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8D8A5" w14:textId="77777777" w:rsidR="00420522" w:rsidRDefault="00420522" w:rsidP="00A8701A">
      <w:pPr>
        <w:pStyle w:val="CityDate"/>
      </w:pPr>
    </w:p>
    <w:p w14:paraId="52151F56" w14:textId="77777777" w:rsidR="00FA081C" w:rsidRPr="005C1EB9" w:rsidRDefault="00654248" w:rsidP="00FA081C">
      <w:pPr>
        <w:pStyle w:val="AbsenderText"/>
      </w:pPr>
      <w:sdt>
        <w:sdtPr>
          <w:rPr>
            <w:rStyle w:val="Fett"/>
          </w:rPr>
          <w:tag w:val="Organisation1"/>
          <w:id w:val="1195656151"/>
          <w:placeholder>
            <w:docPart w:val="342A2721897749AC8E2C0220E5B63A37"/>
          </w:placeholder>
          <w:dataBinding w:prefixMappings="xmlns:ns='http://schemas.officeatwork.com/CustomXMLPart'" w:xpath="/ns:officeatwork/ns:Organisation1" w:storeItemID="{F0DFDFEA-FA31-478A-A27A-156F6209FA1E}"/>
          <w:text w:multiLine="1"/>
        </w:sdtPr>
        <w:sdtEndPr>
          <w:rPr>
            <w:rStyle w:val="Fett"/>
          </w:rPr>
        </w:sdtEndPr>
        <w:sdtContent>
          <w:r w:rsidR="00FA081C">
            <w:rPr>
              <w:rStyle w:val="Fett"/>
            </w:rPr>
            <w:t>Bau-, Umwelt- und Wirtschaftsdepartement</w:t>
          </w:r>
        </w:sdtContent>
      </w:sdt>
    </w:p>
    <w:sdt>
      <w:sdtPr>
        <w:tag w:val="Organisation2"/>
        <w:id w:val="-1162925327"/>
        <w:placeholder>
          <w:docPart w:val="A633250D049849ADB7B6BD745A23B6DC"/>
        </w:placeholder>
        <w:dataBinding w:prefixMappings="xmlns:ns='http://schemas.officeatwork.com/CustomXMLPart'" w:xpath="/ns:officeatwork/ns:Organisation2" w:storeItemID="{F0DFDFEA-FA31-478A-A27A-156F6209FA1E}"/>
        <w:text w:multiLine="1"/>
      </w:sdtPr>
      <w:sdtEndPr/>
      <w:sdtContent>
        <w:p w14:paraId="0F600002" w14:textId="77777777" w:rsidR="00FA081C" w:rsidRPr="005C1EB9" w:rsidRDefault="00FA081C" w:rsidP="00FA081C">
          <w:pPr>
            <w:pStyle w:val="AbsenderText"/>
          </w:pPr>
          <w:r>
            <w:t>Bahnhofstrasse 15</w:t>
          </w:r>
          <w:r>
            <w:br/>
            <w:t>Postfach 3768</w:t>
          </w:r>
          <w:r>
            <w:br/>
            <w:t>6002 Luzern</w:t>
          </w:r>
          <w:r>
            <w:br/>
            <w:t>Telefon 041 228 51 55</w:t>
          </w:r>
          <w:r>
            <w:br/>
            <w:t>buwd@lu.ch</w:t>
          </w:r>
          <w:r>
            <w:br/>
            <w:t>www.lu.ch</w:t>
          </w:r>
        </w:p>
      </w:sdtContent>
    </w:sdt>
    <w:p w14:paraId="4AEE2EB1" w14:textId="4D77F9A8" w:rsidR="00A2344D" w:rsidRPr="005C1EB9" w:rsidRDefault="00427666" w:rsidP="00A8701A">
      <w:pPr>
        <w:pStyle w:val="CityDate"/>
      </w:pPr>
      <w:r w:rsidRPr="005C1EB9">
        <w:fldChar w:fldCharType="begin"/>
      </w:r>
      <w:r w:rsidRPr="005C1EB9">
        <w:instrText xml:space="preserve"> IF </w:instrText>
      </w:r>
      <w:r w:rsidRPr="005C1EB9">
        <w:fldChar w:fldCharType="begin"/>
      </w:r>
      <w:r w:rsidRPr="005C1EB9">
        <w:instrText xml:space="preserve"> DOCPROPERTY "CustomField.ContentTypeLetter"\*CHARFORMAT </w:instrText>
      </w:r>
      <w:r w:rsidRPr="005C1EB9">
        <w:fldChar w:fldCharType="end"/>
      </w:r>
      <w:r w:rsidRPr="005C1EB9">
        <w:instrText>="leer" "" "</w:instrText>
      </w:r>
      <w:r w:rsidRPr="005C1EB9">
        <w:fldChar w:fldCharType="begin"/>
      </w:r>
      <w:r w:rsidRPr="005C1EB9">
        <w:instrText xml:space="preserve"> IF </w:instrText>
      </w:r>
      <w:r w:rsidRPr="005C1EB9">
        <w:fldChar w:fldCharType="begin"/>
      </w:r>
      <w:r w:rsidRPr="005C1EB9">
        <w:instrText xml:space="preserve"> DOCPROPERTY "CustomField.ContentTypeLetter"\*CHARFORMAT </w:instrText>
      </w:r>
      <w:r w:rsidRPr="005C1EB9">
        <w:fldChar w:fldCharType="end"/>
      </w:r>
      <w:r w:rsidRPr="005C1EB9">
        <w:instrText>="Leer" "" "</w:instrText>
      </w:r>
      <w:r w:rsidRPr="005C1EB9">
        <w:fldChar w:fldCharType="begin"/>
      </w:r>
      <w:r w:rsidRPr="005C1EB9">
        <w:instrText xml:space="preserve"> IF </w:instrText>
      </w:r>
      <w:r w:rsidRPr="005C1EB9">
        <w:fldChar w:fldCharType="begin"/>
      </w:r>
      <w:r w:rsidRPr="005C1EB9">
        <w:instrText xml:space="preserve"> DOCPROPERTY "CustomField.ContentTypeLetter"\*CHARFORMAT </w:instrText>
      </w:r>
      <w:r w:rsidRPr="005C1EB9">
        <w:fldChar w:fldCharType="end"/>
      </w:r>
      <w:r w:rsidRPr="005C1EB9">
        <w:instrText>="" "" "</w:instrText>
      </w:r>
    </w:p>
    <w:p w14:paraId="2E821EFC" w14:textId="77777777" w:rsidR="00A2344D" w:rsidRPr="005C1EB9" w:rsidRDefault="00427666" w:rsidP="00270D49">
      <w:pPr>
        <w:pStyle w:val="Inhalts-Typ"/>
      </w:pPr>
      <w:r w:rsidRPr="005C1EB9">
        <w:fldChar w:fldCharType="begin"/>
      </w:r>
      <w:r w:rsidRPr="005C1EB9">
        <w:instrText xml:space="preserve"> DOCPROPERTY "CustomField.ContentTypeLetter"\*CHARFORMAT </w:instrText>
      </w:r>
      <w:r w:rsidRPr="005C1EB9">
        <w:fldChar w:fldCharType="separate"/>
      </w:r>
      <w:r w:rsidR="00BC1D96" w:rsidRPr="005C1EB9">
        <w:instrText>CustomField.ContentTypeLetter</w:instrText>
      </w:r>
      <w:r w:rsidRPr="005C1EB9">
        <w:fldChar w:fldCharType="end"/>
      </w:r>
    </w:p>
    <w:p w14:paraId="50EB657D" w14:textId="77777777" w:rsidR="00A2344D" w:rsidRPr="005C1EB9" w:rsidRDefault="00427666" w:rsidP="00270D49">
      <w:r w:rsidRPr="005C1EB9">
        <w:instrText xml:space="preserve">" \&lt;OawJumpToField value=0/&gt; </w:instrText>
      </w:r>
      <w:r w:rsidRPr="005C1EB9">
        <w:fldChar w:fldCharType="end"/>
      </w:r>
      <w:r w:rsidRPr="005C1EB9">
        <w:instrText xml:space="preserve">" </w:instrText>
      </w:r>
      <w:r w:rsidRPr="005C1EB9">
        <w:fldChar w:fldCharType="end"/>
      </w:r>
      <w:r w:rsidRPr="005C1EB9">
        <w:instrText xml:space="preserve">" </w:instrText>
      </w:r>
      <w:r w:rsidRPr="005C1EB9">
        <w:fldChar w:fldCharType="end"/>
      </w:r>
      <w:bookmarkStart w:id="0" w:name="Metadaten"/>
      <w:bookmarkEnd w:id="0"/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5"/>
      </w:tblGrid>
      <w:tr w:rsidR="00595D17" w:rsidRPr="005C1EB9" w14:paraId="54DCC23B" w14:textId="77777777" w:rsidTr="00644332"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14:paraId="71A1523C" w14:textId="61CAD6A4" w:rsidR="00A8701A" w:rsidRPr="00DE4AA4" w:rsidRDefault="00A8701A" w:rsidP="00CC1CF6">
            <w:pPr>
              <w:pStyle w:val="Betreff"/>
              <w:rPr>
                <w:b w:val="0"/>
                <w:bCs/>
              </w:rPr>
            </w:pPr>
            <w:bookmarkStart w:id="1" w:name="Subject" w:colFirst="0" w:colLast="0"/>
            <w:r w:rsidRPr="00DE4AA4">
              <w:rPr>
                <w:b w:val="0"/>
                <w:bCs/>
                <w:sz w:val="32"/>
                <w:szCs w:val="28"/>
              </w:rPr>
              <w:t>Kurzreport Pilotprojekte Klima und Energie</w:t>
            </w:r>
          </w:p>
        </w:tc>
      </w:tr>
    </w:tbl>
    <w:bookmarkEnd w:id="1"/>
    <w:p w14:paraId="6FD463CD" w14:textId="399517AC" w:rsidR="00A8701A" w:rsidRDefault="00DE4AA4" w:rsidP="007C353E">
      <w:r>
        <w:t>(</w:t>
      </w:r>
      <w:r w:rsidR="00854FEC">
        <w:t>jährlicher schriftlicher Kurzreport</w:t>
      </w:r>
      <w:r>
        <w:t>)</w:t>
      </w:r>
    </w:p>
    <w:p w14:paraId="3490CC7C" w14:textId="77777777" w:rsidR="00FA081C" w:rsidRDefault="00FA081C" w:rsidP="007C353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8701A" w14:paraId="72FE5368" w14:textId="77777777" w:rsidTr="00DE4AA4">
        <w:tc>
          <w:tcPr>
            <w:tcW w:w="9061" w:type="dxa"/>
            <w:shd w:val="clear" w:color="auto" w:fill="F2F2F2" w:themeFill="background1" w:themeFillShade="F2"/>
          </w:tcPr>
          <w:p w14:paraId="00D12829" w14:textId="7BA5502D" w:rsidR="00A8701A" w:rsidRPr="00DE4AA4" w:rsidRDefault="00A8701A" w:rsidP="00FD719F">
            <w:pPr>
              <w:pStyle w:val="NormalKeepTogether"/>
              <w:rPr>
                <w:b/>
                <w:bCs/>
              </w:rPr>
            </w:pPr>
            <w:bookmarkStart w:id="2" w:name="_Hlk137565009"/>
            <w:r w:rsidRPr="00DE4AA4">
              <w:rPr>
                <w:b/>
                <w:bCs/>
              </w:rPr>
              <w:t>Name des Projekts</w:t>
            </w:r>
          </w:p>
        </w:tc>
      </w:tr>
      <w:tr w:rsidR="00A8701A" w14:paraId="28FFD6FF" w14:textId="77777777" w:rsidTr="00A8701A">
        <w:tc>
          <w:tcPr>
            <w:tcW w:w="9061" w:type="dxa"/>
          </w:tcPr>
          <w:p w14:paraId="21D2A48F" w14:textId="77777777" w:rsidR="00DE4AA4" w:rsidRDefault="00DE4AA4" w:rsidP="00FD719F">
            <w:pPr>
              <w:pStyle w:val="NormalKeepTogether"/>
            </w:pPr>
          </w:p>
        </w:tc>
      </w:tr>
      <w:tr w:rsidR="00DE4AA4" w14:paraId="0C88476E" w14:textId="77777777" w:rsidTr="00420522">
        <w:tc>
          <w:tcPr>
            <w:tcW w:w="9061" w:type="dxa"/>
            <w:shd w:val="clear" w:color="auto" w:fill="F2F2F2" w:themeFill="background1" w:themeFillShade="F2"/>
          </w:tcPr>
          <w:p w14:paraId="71595E6C" w14:textId="72A57A1D" w:rsidR="00DE4AA4" w:rsidRPr="00420522" w:rsidRDefault="00DE4AA4" w:rsidP="00FD719F">
            <w:pPr>
              <w:pStyle w:val="NormalKeepTogether"/>
              <w:rPr>
                <w:b/>
                <w:bCs/>
              </w:rPr>
            </w:pPr>
            <w:r w:rsidRPr="00420522">
              <w:rPr>
                <w:b/>
                <w:bCs/>
              </w:rPr>
              <w:t>Projektträger</w:t>
            </w:r>
            <w:r w:rsidR="00420522" w:rsidRPr="00420522">
              <w:rPr>
                <w:b/>
                <w:bCs/>
              </w:rPr>
              <w:t>schaft</w:t>
            </w:r>
          </w:p>
        </w:tc>
      </w:tr>
      <w:tr w:rsidR="00DE4AA4" w14:paraId="1A365636" w14:textId="77777777" w:rsidTr="00A8701A">
        <w:tc>
          <w:tcPr>
            <w:tcW w:w="9061" w:type="dxa"/>
          </w:tcPr>
          <w:p w14:paraId="11A5A1A1" w14:textId="77777777" w:rsidR="00DE4AA4" w:rsidRDefault="00DE4AA4" w:rsidP="00FD719F">
            <w:pPr>
              <w:pStyle w:val="NormalKeepTogether"/>
            </w:pPr>
          </w:p>
        </w:tc>
      </w:tr>
      <w:tr w:rsidR="00420522" w14:paraId="4ED63226" w14:textId="77777777" w:rsidTr="00420522">
        <w:tc>
          <w:tcPr>
            <w:tcW w:w="9061" w:type="dxa"/>
            <w:shd w:val="clear" w:color="auto" w:fill="F2F2F2" w:themeFill="background1" w:themeFillShade="F2"/>
          </w:tcPr>
          <w:p w14:paraId="42AF016B" w14:textId="6689036C" w:rsidR="00420522" w:rsidRPr="00420522" w:rsidRDefault="00420522" w:rsidP="00FD719F">
            <w:pPr>
              <w:pStyle w:val="NormalKeepTogether"/>
              <w:rPr>
                <w:b/>
                <w:bCs/>
              </w:rPr>
            </w:pPr>
            <w:r w:rsidRPr="00420522">
              <w:rPr>
                <w:b/>
                <w:bCs/>
              </w:rPr>
              <w:t>Kontaktangaben</w:t>
            </w:r>
          </w:p>
        </w:tc>
      </w:tr>
      <w:tr w:rsidR="00420522" w14:paraId="66CC0F0A" w14:textId="77777777" w:rsidTr="00A8701A">
        <w:tc>
          <w:tcPr>
            <w:tcW w:w="9061" w:type="dxa"/>
          </w:tcPr>
          <w:p w14:paraId="02516F41" w14:textId="6F059369" w:rsidR="00420522" w:rsidRDefault="00420522" w:rsidP="00FD719F">
            <w:pPr>
              <w:pStyle w:val="NormalKeepTogether"/>
            </w:pPr>
            <w:r>
              <w:t>Name:</w:t>
            </w:r>
          </w:p>
          <w:p w14:paraId="39E3D385" w14:textId="79C9B22F" w:rsidR="00420522" w:rsidRDefault="00420522" w:rsidP="00FD719F">
            <w:pPr>
              <w:pStyle w:val="NormalKeepTogether"/>
            </w:pPr>
            <w:r>
              <w:t>Adresse:</w:t>
            </w:r>
          </w:p>
          <w:p w14:paraId="5874BFDC" w14:textId="095BB864" w:rsidR="00420522" w:rsidRDefault="00420522" w:rsidP="00FD719F">
            <w:pPr>
              <w:pStyle w:val="NormalKeepTogether"/>
            </w:pPr>
            <w:r>
              <w:t>Mobil:</w:t>
            </w:r>
          </w:p>
          <w:p w14:paraId="7B885A6B" w14:textId="665B5264" w:rsidR="00420522" w:rsidRDefault="00420522" w:rsidP="00FD719F">
            <w:pPr>
              <w:pStyle w:val="NormalKeepTogether"/>
            </w:pPr>
            <w:r>
              <w:t>E-Mail:</w:t>
            </w:r>
          </w:p>
          <w:p w14:paraId="6369A42C" w14:textId="77777777" w:rsidR="00420522" w:rsidRDefault="00420522" w:rsidP="00FD719F">
            <w:pPr>
              <w:pStyle w:val="NormalKeepTogether"/>
            </w:pPr>
          </w:p>
        </w:tc>
      </w:tr>
      <w:tr w:rsidR="00DE4AA4" w14:paraId="29F57F34" w14:textId="77777777" w:rsidTr="00DE4AA4">
        <w:tc>
          <w:tcPr>
            <w:tcW w:w="9061" w:type="dxa"/>
            <w:shd w:val="clear" w:color="auto" w:fill="F2F2F2" w:themeFill="background1" w:themeFillShade="F2"/>
          </w:tcPr>
          <w:p w14:paraId="15745FCA" w14:textId="1460D5E8" w:rsidR="00DE4AA4" w:rsidRDefault="00DE4AA4" w:rsidP="00FD719F">
            <w:pPr>
              <w:pStyle w:val="NormalKeepTogether"/>
            </w:pPr>
            <w:r w:rsidRPr="00DE4AA4">
              <w:rPr>
                <w:b/>
                <w:bCs/>
              </w:rPr>
              <w:t>Projekt</w:t>
            </w:r>
            <w:r w:rsidR="00854FEC">
              <w:rPr>
                <w:b/>
                <w:bCs/>
              </w:rPr>
              <w:t>stand</w:t>
            </w:r>
          </w:p>
          <w:p w14:paraId="5175A987" w14:textId="29A4A4FF" w:rsidR="00DE4AA4" w:rsidRDefault="00854FEC" w:rsidP="00FD719F">
            <w:pPr>
              <w:pStyle w:val="NormalKeepTogether"/>
            </w:pPr>
            <w:r>
              <w:t xml:space="preserve">Bitte beschreiben Sie kurz den aktuellen Stand des Projekts. </w:t>
            </w:r>
          </w:p>
        </w:tc>
      </w:tr>
      <w:tr w:rsidR="00DE4AA4" w14:paraId="7988FDBB" w14:textId="77777777" w:rsidTr="00A8701A">
        <w:tc>
          <w:tcPr>
            <w:tcW w:w="9061" w:type="dxa"/>
          </w:tcPr>
          <w:p w14:paraId="4567E1F0" w14:textId="77777777" w:rsidR="00DE4AA4" w:rsidRDefault="00DE4AA4" w:rsidP="00FD719F">
            <w:pPr>
              <w:pStyle w:val="NormalKeepTogether"/>
            </w:pPr>
          </w:p>
          <w:p w14:paraId="480B726A" w14:textId="77777777" w:rsidR="00DE4AA4" w:rsidRDefault="00DE4AA4" w:rsidP="00FD719F">
            <w:pPr>
              <w:pStyle w:val="NormalKeepTogether"/>
            </w:pPr>
          </w:p>
          <w:p w14:paraId="533BB0F6" w14:textId="77777777" w:rsidR="00854FEC" w:rsidRDefault="00854FEC" w:rsidP="00FD719F">
            <w:pPr>
              <w:pStyle w:val="NormalKeepTogether"/>
            </w:pPr>
          </w:p>
          <w:p w14:paraId="00C9A669" w14:textId="77777777" w:rsidR="00854FEC" w:rsidRDefault="00854FEC" w:rsidP="00FD719F">
            <w:pPr>
              <w:pStyle w:val="NormalKeepTogether"/>
            </w:pPr>
          </w:p>
          <w:p w14:paraId="6E386D9A" w14:textId="77777777" w:rsidR="00854FEC" w:rsidRDefault="00854FEC" w:rsidP="00FD719F">
            <w:pPr>
              <w:pStyle w:val="NormalKeepTogether"/>
            </w:pPr>
          </w:p>
          <w:p w14:paraId="5D4CF94B" w14:textId="77777777" w:rsidR="00854FEC" w:rsidRDefault="00854FEC" w:rsidP="00FD719F">
            <w:pPr>
              <w:pStyle w:val="NormalKeepTogether"/>
            </w:pPr>
          </w:p>
          <w:p w14:paraId="48CA503F" w14:textId="77777777" w:rsidR="00854FEC" w:rsidRDefault="00854FEC" w:rsidP="00FD719F">
            <w:pPr>
              <w:pStyle w:val="NormalKeepTogether"/>
            </w:pPr>
          </w:p>
          <w:p w14:paraId="68DD2A5B" w14:textId="77777777" w:rsidR="00854FEC" w:rsidRDefault="00854FEC" w:rsidP="00FD719F">
            <w:pPr>
              <w:pStyle w:val="NormalKeepTogether"/>
            </w:pPr>
          </w:p>
          <w:p w14:paraId="55439310" w14:textId="77777777" w:rsidR="00854FEC" w:rsidRDefault="00854FEC" w:rsidP="00FD719F">
            <w:pPr>
              <w:pStyle w:val="NormalKeepTogether"/>
            </w:pPr>
          </w:p>
          <w:p w14:paraId="272B8617" w14:textId="77777777" w:rsidR="00854FEC" w:rsidRDefault="00854FEC" w:rsidP="00FD719F">
            <w:pPr>
              <w:pStyle w:val="NormalKeepTogether"/>
            </w:pPr>
          </w:p>
          <w:p w14:paraId="063F77AC" w14:textId="77777777" w:rsidR="00DE4AA4" w:rsidRDefault="00DE4AA4" w:rsidP="00FD719F">
            <w:pPr>
              <w:pStyle w:val="NormalKeepTogether"/>
            </w:pPr>
          </w:p>
          <w:p w14:paraId="7DA4F775" w14:textId="77777777" w:rsidR="00DE4AA4" w:rsidRDefault="00DE4AA4" w:rsidP="00FD719F">
            <w:pPr>
              <w:pStyle w:val="NormalKeepTogether"/>
            </w:pPr>
          </w:p>
          <w:p w14:paraId="187C745E" w14:textId="77777777" w:rsidR="00DE4AA4" w:rsidRDefault="00DE4AA4" w:rsidP="00FD719F">
            <w:pPr>
              <w:pStyle w:val="NormalKeepTogether"/>
            </w:pPr>
          </w:p>
        </w:tc>
      </w:tr>
      <w:tr w:rsidR="00A8701A" w14:paraId="4817C779" w14:textId="77777777" w:rsidTr="00DE4AA4">
        <w:tc>
          <w:tcPr>
            <w:tcW w:w="9061" w:type="dxa"/>
            <w:shd w:val="clear" w:color="auto" w:fill="F2F2F2" w:themeFill="background1" w:themeFillShade="F2"/>
          </w:tcPr>
          <w:p w14:paraId="1ECF26F3" w14:textId="6EF4B5D5" w:rsidR="00DE4AA4" w:rsidRPr="00DE4AA4" w:rsidRDefault="00854FEC" w:rsidP="00A8701A">
            <w:pPr>
              <w:pStyle w:val="NormalKeepTogether"/>
              <w:rPr>
                <w:b/>
                <w:bCs/>
              </w:rPr>
            </w:pPr>
            <w:r>
              <w:rPr>
                <w:b/>
                <w:bCs/>
              </w:rPr>
              <w:t>Projektlaufzeit</w:t>
            </w:r>
          </w:p>
          <w:p w14:paraId="79E7AE54" w14:textId="0103156F" w:rsidR="00A8701A" w:rsidRDefault="00854FEC" w:rsidP="00A8701A">
            <w:pPr>
              <w:pStyle w:val="NormalKeepTogether"/>
            </w:pPr>
            <w:r>
              <w:t>Kann das Projekt gemäss Zeitplan umgesetzt werden? Falls nein, warum nicht?</w:t>
            </w:r>
          </w:p>
        </w:tc>
      </w:tr>
      <w:tr w:rsidR="00A8701A" w14:paraId="30B20CDE" w14:textId="77777777" w:rsidTr="00A8701A">
        <w:tc>
          <w:tcPr>
            <w:tcW w:w="9061" w:type="dxa"/>
          </w:tcPr>
          <w:p w14:paraId="0AD85084" w14:textId="77777777" w:rsidR="00A8701A" w:rsidRDefault="00A8701A" w:rsidP="00A8701A">
            <w:pPr>
              <w:pStyle w:val="NormalKeepTogether"/>
            </w:pPr>
          </w:p>
          <w:p w14:paraId="36AA7A57" w14:textId="77777777" w:rsidR="00DE4AA4" w:rsidRDefault="00DE4AA4" w:rsidP="00A8701A">
            <w:pPr>
              <w:pStyle w:val="NormalKeepTogether"/>
            </w:pPr>
          </w:p>
          <w:p w14:paraId="58E3F14D" w14:textId="77777777" w:rsidR="00DE4AA4" w:rsidRDefault="00DE4AA4" w:rsidP="00A8701A">
            <w:pPr>
              <w:pStyle w:val="NormalKeepTogether"/>
            </w:pPr>
          </w:p>
          <w:p w14:paraId="339E5AF5" w14:textId="77777777" w:rsidR="00DE4AA4" w:rsidRDefault="00DE4AA4" w:rsidP="00A8701A">
            <w:pPr>
              <w:pStyle w:val="NormalKeepTogether"/>
            </w:pPr>
          </w:p>
          <w:p w14:paraId="2B7ACBCF" w14:textId="77777777" w:rsidR="00DE4AA4" w:rsidRDefault="00DE4AA4" w:rsidP="00A8701A">
            <w:pPr>
              <w:pStyle w:val="NormalKeepTogether"/>
            </w:pPr>
          </w:p>
          <w:p w14:paraId="3C0C1C32" w14:textId="77777777" w:rsidR="00DE4AA4" w:rsidRDefault="00DE4AA4" w:rsidP="00A8701A">
            <w:pPr>
              <w:pStyle w:val="NormalKeepTogether"/>
            </w:pPr>
          </w:p>
          <w:p w14:paraId="2598C961" w14:textId="77777777" w:rsidR="00DE4AA4" w:rsidRDefault="00DE4AA4" w:rsidP="00A8701A">
            <w:pPr>
              <w:pStyle w:val="NormalKeepTogether"/>
            </w:pPr>
          </w:p>
          <w:p w14:paraId="48DFD183" w14:textId="77777777" w:rsidR="00DE4AA4" w:rsidRDefault="00DE4AA4" w:rsidP="00A8701A">
            <w:pPr>
              <w:pStyle w:val="NormalKeepTogether"/>
            </w:pPr>
          </w:p>
          <w:p w14:paraId="534C49A4" w14:textId="77777777" w:rsidR="00DE4AA4" w:rsidRDefault="00DE4AA4" w:rsidP="00A8701A">
            <w:pPr>
              <w:pStyle w:val="NormalKeepTogether"/>
            </w:pPr>
          </w:p>
        </w:tc>
      </w:tr>
    </w:tbl>
    <w:p w14:paraId="1A0CE754" w14:textId="77777777" w:rsidR="00DE4AA4" w:rsidRDefault="00DE4AA4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8701A" w14:paraId="7571E549" w14:textId="77777777" w:rsidTr="00DE4AA4">
        <w:tc>
          <w:tcPr>
            <w:tcW w:w="9061" w:type="dxa"/>
            <w:shd w:val="clear" w:color="auto" w:fill="F2F2F2" w:themeFill="background1" w:themeFillShade="F2"/>
          </w:tcPr>
          <w:p w14:paraId="6E7FD162" w14:textId="5116B9AE" w:rsidR="00DE4AA4" w:rsidRPr="00DE4AA4" w:rsidRDefault="00A8701A" w:rsidP="00A8701A">
            <w:pPr>
              <w:pStyle w:val="NormalKeepTogether"/>
              <w:rPr>
                <w:b/>
                <w:bCs/>
              </w:rPr>
            </w:pPr>
            <w:r w:rsidRPr="00A8701A">
              <w:rPr>
                <w:b/>
                <w:bCs/>
              </w:rPr>
              <w:lastRenderedPageBreak/>
              <w:t xml:space="preserve">Resultate </w:t>
            </w:r>
          </w:p>
          <w:p w14:paraId="39A476E4" w14:textId="5F438F34" w:rsidR="00A8701A" w:rsidRDefault="00A8701A" w:rsidP="00A8701A">
            <w:pPr>
              <w:pStyle w:val="NormalKeepTogether"/>
            </w:pPr>
            <w:r w:rsidRPr="00A8701A">
              <w:t xml:space="preserve">Welche Ergebnisse konnten </w:t>
            </w:r>
            <w:r w:rsidR="00854FEC">
              <w:t xml:space="preserve">bisher </w:t>
            </w:r>
            <w:r w:rsidRPr="00A8701A">
              <w:t>mit dem Projekt erzielt werden?</w:t>
            </w:r>
          </w:p>
        </w:tc>
      </w:tr>
      <w:tr w:rsidR="00DE4AA4" w14:paraId="28CD3E63" w14:textId="77777777" w:rsidTr="00A8701A">
        <w:tc>
          <w:tcPr>
            <w:tcW w:w="9061" w:type="dxa"/>
          </w:tcPr>
          <w:p w14:paraId="49DC44FF" w14:textId="77777777" w:rsidR="00DE4AA4" w:rsidRDefault="00DE4AA4" w:rsidP="00DE4AA4">
            <w:pPr>
              <w:pStyle w:val="NormalKeepTogether"/>
            </w:pPr>
          </w:p>
          <w:p w14:paraId="224FBCFC" w14:textId="77777777" w:rsidR="00DE4AA4" w:rsidRDefault="00DE4AA4" w:rsidP="00DE4AA4">
            <w:pPr>
              <w:pStyle w:val="NormalKeepTogether"/>
            </w:pPr>
          </w:p>
          <w:p w14:paraId="6811DAEC" w14:textId="77777777" w:rsidR="00DE4AA4" w:rsidRDefault="00DE4AA4" w:rsidP="00DE4AA4">
            <w:pPr>
              <w:pStyle w:val="NormalKeepTogether"/>
            </w:pPr>
          </w:p>
          <w:p w14:paraId="13ABF4B8" w14:textId="77777777" w:rsidR="00DE4AA4" w:rsidRDefault="00DE4AA4" w:rsidP="00DE4AA4">
            <w:pPr>
              <w:pStyle w:val="NormalKeepTogether"/>
            </w:pPr>
          </w:p>
          <w:p w14:paraId="2E54E9CD" w14:textId="77777777" w:rsidR="00DE4AA4" w:rsidRDefault="00DE4AA4" w:rsidP="00DE4AA4">
            <w:pPr>
              <w:pStyle w:val="NormalKeepTogether"/>
            </w:pPr>
          </w:p>
          <w:p w14:paraId="1008859A" w14:textId="77777777" w:rsidR="00DE4AA4" w:rsidRDefault="00DE4AA4" w:rsidP="00DE4AA4">
            <w:pPr>
              <w:pStyle w:val="NormalKeepTogether"/>
            </w:pPr>
          </w:p>
          <w:p w14:paraId="31FA0DB5" w14:textId="77777777" w:rsidR="00DE4AA4" w:rsidRDefault="00DE4AA4" w:rsidP="00DE4AA4">
            <w:pPr>
              <w:pStyle w:val="NormalKeepTogether"/>
            </w:pPr>
          </w:p>
          <w:p w14:paraId="60ECAB66" w14:textId="77777777" w:rsidR="00DE4AA4" w:rsidRDefault="00DE4AA4" w:rsidP="00DE4AA4">
            <w:pPr>
              <w:pStyle w:val="NormalKeepTogether"/>
            </w:pPr>
          </w:p>
          <w:p w14:paraId="72784F4E" w14:textId="77777777" w:rsidR="00DE4AA4" w:rsidRDefault="00DE4AA4" w:rsidP="00DE4AA4">
            <w:pPr>
              <w:pStyle w:val="NormalKeepTogether"/>
            </w:pPr>
          </w:p>
          <w:p w14:paraId="0C8748B8" w14:textId="77777777" w:rsidR="00DE4AA4" w:rsidRDefault="00DE4AA4" w:rsidP="00DE4AA4">
            <w:pPr>
              <w:pStyle w:val="NormalKeepTogether"/>
            </w:pPr>
          </w:p>
          <w:p w14:paraId="3CFD652E" w14:textId="77777777" w:rsidR="00DE4AA4" w:rsidRDefault="00DE4AA4" w:rsidP="00DE4AA4">
            <w:pPr>
              <w:pStyle w:val="NormalKeepTogether"/>
            </w:pPr>
          </w:p>
          <w:p w14:paraId="601F613D" w14:textId="77777777" w:rsidR="00DE4AA4" w:rsidRDefault="00DE4AA4" w:rsidP="00DE4AA4">
            <w:pPr>
              <w:pStyle w:val="NormalKeepTogether"/>
            </w:pPr>
          </w:p>
          <w:p w14:paraId="2EE23E99" w14:textId="77777777" w:rsidR="00DE4AA4" w:rsidRDefault="00DE4AA4" w:rsidP="00DE4AA4">
            <w:pPr>
              <w:pStyle w:val="NormalKeepTogether"/>
            </w:pPr>
          </w:p>
          <w:p w14:paraId="38883A77" w14:textId="77777777" w:rsidR="00DE4AA4" w:rsidRDefault="00DE4AA4" w:rsidP="00DE4AA4">
            <w:pPr>
              <w:pStyle w:val="NormalKeepTogether"/>
            </w:pPr>
          </w:p>
          <w:p w14:paraId="39C4FC48" w14:textId="77777777" w:rsidR="00B54387" w:rsidRDefault="00B54387" w:rsidP="00DE4AA4">
            <w:pPr>
              <w:pStyle w:val="NormalKeepTogether"/>
            </w:pPr>
          </w:p>
          <w:p w14:paraId="629AC96E" w14:textId="77777777" w:rsidR="00B54387" w:rsidRDefault="00B54387" w:rsidP="00DE4AA4">
            <w:pPr>
              <w:pStyle w:val="NormalKeepTogether"/>
            </w:pPr>
          </w:p>
          <w:p w14:paraId="308924A4" w14:textId="77777777" w:rsidR="00B54387" w:rsidRDefault="00B54387" w:rsidP="00DE4AA4">
            <w:pPr>
              <w:pStyle w:val="NormalKeepTogether"/>
            </w:pPr>
          </w:p>
          <w:p w14:paraId="3DFF6C55" w14:textId="77777777" w:rsidR="00DE4AA4" w:rsidRDefault="00DE4AA4" w:rsidP="00DE4AA4">
            <w:pPr>
              <w:pStyle w:val="NormalKeepTogether"/>
            </w:pPr>
          </w:p>
          <w:p w14:paraId="2D762745" w14:textId="77777777" w:rsidR="00DE4AA4" w:rsidRDefault="00DE4AA4" w:rsidP="00DE4AA4">
            <w:pPr>
              <w:pStyle w:val="NormalKeepTogether"/>
            </w:pPr>
          </w:p>
        </w:tc>
      </w:tr>
      <w:tr w:rsidR="00DE4AA4" w14:paraId="5DA5051B" w14:textId="77777777" w:rsidTr="00DE4AA4">
        <w:tc>
          <w:tcPr>
            <w:tcW w:w="9061" w:type="dxa"/>
            <w:shd w:val="clear" w:color="auto" w:fill="F2F2F2" w:themeFill="background1" w:themeFillShade="F2"/>
          </w:tcPr>
          <w:p w14:paraId="085E5957" w14:textId="77777777" w:rsidR="00DE4AA4" w:rsidRPr="00DE4AA4" w:rsidRDefault="00DE4AA4" w:rsidP="00DE4AA4">
            <w:pPr>
              <w:pStyle w:val="NormalKeepTogether"/>
              <w:rPr>
                <w:b/>
                <w:bCs/>
              </w:rPr>
            </w:pPr>
            <w:r w:rsidRPr="00A8701A">
              <w:rPr>
                <w:b/>
                <w:bCs/>
              </w:rPr>
              <w:t>Finanzen</w:t>
            </w:r>
          </w:p>
          <w:p w14:paraId="64DF17E8" w14:textId="71DF7C1F" w:rsidR="00DE4AA4" w:rsidRDefault="00DE4AA4" w:rsidP="00DE4AA4">
            <w:pPr>
              <w:pStyle w:val="NormalKeepTogether"/>
            </w:pPr>
            <w:r>
              <w:t xml:space="preserve">Bitte geben Sie einen kurzen </w:t>
            </w:r>
            <w:r w:rsidRPr="00A8701A">
              <w:t xml:space="preserve">Überblick über die </w:t>
            </w:r>
            <w:r w:rsidR="00854FEC">
              <w:t xml:space="preserve">bisher </w:t>
            </w:r>
            <w:r w:rsidRPr="00A8701A">
              <w:t>ei</w:t>
            </w:r>
            <w:r w:rsidR="00C96E80">
              <w:t>n</w:t>
            </w:r>
            <w:r w:rsidRPr="00A8701A">
              <w:t>gesetzten Finanzmittel</w:t>
            </w:r>
            <w:r w:rsidR="00854FEC">
              <w:t>.</w:t>
            </w:r>
          </w:p>
        </w:tc>
      </w:tr>
      <w:tr w:rsidR="00B54387" w14:paraId="0D9CCEDC" w14:textId="77777777" w:rsidTr="00B54387">
        <w:tc>
          <w:tcPr>
            <w:tcW w:w="9061" w:type="dxa"/>
          </w:tcPr>
          <w:p w14:paraId="59F94A9E" w14:textId="77777777" w:rsidR="00B54387" w:rsidRDefault="00B54387" w:rsidP="006D438D">
            <w:pPr>
              <w:pStyle w:val="NormalKeepTogether"/>
            </w:pPr>
            <w:bookmarkStart w:id="3" w:name="Enclosures"/>
            <w:bookmarkEnd w:id="2"/>
            <w:bookmarkEnd w:id="3"/>
          </w:p>
          <w:p w14:paraId="4BB08509" w14:textId="77777777" w:rsidR="00B54387" w:rsidRDefault="00B54387" w:rsidP="006D438D">
            <w:pPr>
              <w:pStyle w:val="NormalKeepTogether"/>
            </w:pPr>
          </w:p>
          <w:p w14:paraId="4DEC8ADA" w14:textId="77777777" w:rsidR="00B54387" w:rsidRDefault="00B54387" w:rsidP="006D438D">
            <w:pPr>
              <w:pStyle w:val="NormalKeepTogether"/>
            </w:pPr>
          </w:p>
          <w:p w14:paraId="0697AC35" w14:textId="77777777" w:rsidR="00B54387" w:rsidRDefault="00B54387" w:rsidP="006D438D">
            <w:pPr>
              <w:pStyle w:val="NormalKeepTogether"/>
            </w:pPr>
          </w:p>
          <w:p w14:paraId="03B62D06" w14:textId="77777777" w:rsidR="00B54387" w:rsidRDefault="00B54387" w:rsidP="006D438D">
            <w:pPr>
              <w:pStyle w:val="NormalKeepTogether"/>
            </w:pPr>
          </w:p>
          <w:p w14:paraId="7EE9E264" w14:textId="77777777" w:rsidR="00B54387" w:rsidRDefault="00B54387" w:rsidP="006D438D">
            <w:pPr>
              <w:pStyle w:val="NormalKeepTogether"/>
            </w:pPr>
          </w:p>
          <w:p w14:paraId="6D9F24C4" w14:textId="77777777" w:rsidR="00B54387" w:rsidRDefault="00B54387" w:rsidP="006D438D">
            <w:pPr>
              <w:pStyle w:val="NormalKeepTogether"/>
            </w:pPr>
          </w:p>
          <w:p w14:paraId="51C784CC" w14:textId="77777777" w:rsidR="00B54387" w:rsidRDefault="00B54387" w:rsidP="006D438D">
            <w:pPr>
              <w:pStyle w:val="NormalKeepTogether"/>
            </w:pPr>
          </w:p>
          <w:p w14:paraId="77E8D5C9" w14:textId="77777777" w:rsidR="00B54387" w:rsidRDefault="00B54387" w:rsidP="006D438D">
            <w:pPr>
              <w:pStyle w:val="NormalKeepTogether"/>
            </w:pPr>
          </w:p>
          <w:p w14:paraId="0D525896" w14:textId="77777777" w:rsidR="00B54387" w:rsidRDefault="00B54387" w:rsidP="006D438D">
            <w:pPr>
              <w:pStyle w:val="NormalKeepTogether"/>
            </w:pPr>
          </w:p>
          <w:p w14:paraId="2B1D1CD4" w14:textId="77777777" w:rsidR="00B54387" w:rsidRDefault="00B54387" w:rsidP="006D438D">
            <w:pPr>
              <w:pStyle w:val="NormalKeepTogether"/>
            </w:pPr>
          </w:p>
          <w:p w14:paraId="16E7BC8C" w14:textId="77777777" w:rsidR="00B54387" w:rsidRDefault="00B54387" w:rsidP="006D438D">
            <w:pPr>
              <w:pStyle w:val="NormalKeepTogether"/>
            </w:pPr>
          </w:p>
          <w:p w14:paraId="5338FDEE" w14:textId="77777777" w:rsidR="00B54387" w:rsidRDefault="00B54387" w:rsidP="006D438D">
            <w:pPr>
              <w:pStyle w:val="NormalKeepTogether"/>
            </w:pPr>
          </w:p>
          <w:p w14:paraId="4C7280B5" w14:textId="77777777" w:rsidR="00B54387" w:rsidRDefault="00B54387" w:rsidP="006D438D">
            <w:pPr>
              <w:pStyle w:val="NormalKeepTogether"/>
            </w:pPr>
          </w:p>
          <w:p w14:paraId="5FC07326" w14:textId="77777777" w:rsidR="00B54387" w:rsidRDefault="00B54387" w:rsidP="006D438D">
            <w:pPr>
              <w:pStyle w:val="NormalKeepTogether"/>
            </w:pPr>
          </w:p>
          <w:p w14:paraId="750E5902" w14:textId="77777777" w:rsidR="00B54387" w:rsidRDefault="00B54387" w:rsidP="006D438D">
            <w:pPr>
              <w:pStyle w:val="NormalKeepTogether"/>
            </w:pPr>
          </w:p>
          <w:p w14:paraId="4279AA9F" w14:textId="77777777" w:rsidR="00B54387" w:rsidRDefault="00B54387" w:rsidP="006D438D">
            <w:pPr>
              <w:pStyle w:val="NormalKeepTogether"/>
            </w:pPr>
          </w:p>
          <w:p w14:paraId="351416A9" w14:textId="77777777" w:rsidR="00B54387" w:rsidRDefault="00B54387" w:rsidP="006D438D">
            <w:pPr>
              <w:pStyle w:val="NormalKeepTogether"/>
            </w:pPr>
          </w:p>
          <w:p w14:paraId="5EB62B02" w14:textId="77777777" w:rsidR="00B54387" w:rsidRDefault="00B54387" w:rsidP="006D438D">
            <w:pPr>
              <w:pStyle w:val="NormalKeepTogether"/>
            </w:pPr>
          </w:p>
        </w:tc>
      </w:tr>
    </w:tbl>
    <w:p w14:paraId="083B3239" w14:textId="77777777" w:rsidR="007B252C" w:rsidRDefault="007B252C" w:rsidP="007B252C">
      <w:pPr>
        <w:pStyle w:val="NormalKeepTogether"/>
        <w:spacing w:line="20" w:lineRule="atLeast"/>
        <w:rPr>
          <w:sz w:val="24"/>
          <w:szCs w:val="24"/>
          <w:highlight w:val="white"/>
        </w:rPr>
      </w:pPr>
    </w:p>
    <w:p w14:paraId="62026269" w14:textId="77777777" w:rsidR="007B252C" w:rsidRDefault="007B252C" w:rsidP="007B252C">
      <w:pPr>
        <w:pStyle w:val="NormalKeepTogether"/>
        <w:spacing w:line="20" w:lineRule="atLeast"/>
        <w:rPr>
          <w:b/>
          <w:bCs/>
        </w:rPr>
      </w:pPr>
      <w:r w:rsidRPr="00185EA9">
        <w:rPr>
          <w:b/>
          <w:bCs/>
        </w:rPr>
        <w:t>Anh</w:t>
      </w:r>
      <w:r>
        <w:rPr>
          <w:b/>
          <w:bCs/>
        </w:rPr>
        <w:t>ang:</w:t>
      </w:r>
    </w:p>
    <w:p w14:paraId="698429CB" w14:textId="77777777" w:rsidR="00654248" w:rsidRDefault="00654248" w:rsidP="00654248">
      <w:pPr>
        <w:pStyle w:val="NormalKeepTogether"/>
        <w:numPr>
          <w:ilvl w:val="0"/>
          <w:numId w:val="20"/>
        </w:numPr>
        <w:spacing w:line="20" w:lineRule="atLeast"/>
        <w:rPr>
          <w:b/>
          <w:bCs/>
        </w:rPr>
      </w:pPr>
    </w:p>
    <w:p w14:paraId="4720ABF2" w14:textId="682E7988" w:rsidR="00FD719F" w:rsidRPr="005C1EB9" w:rsidRDefault="00FD719F" w:rsidP="00FD719F">
      <w:pPr>
        <w:pStyle w:val="NormalKeepTogether"/>
        <w:spacing w:line="20" w:lineRule="atLeast"/>
        <w:rPr>
          <w:sz w:val="2"/>
          <w:szCs w:val="2"/>
          <w:highlight w:val="white"/>
        </w:rPr>
      </w:pPr>
    </w:p>
    <w:sectPr w:rsidR="00FD719F" w:rsidRPr="005C1EB9" w:rsidSect="005C1EB9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622D0" w14:textId="77777777" w:rsidR="00427666" w:rsidRPr="005C1EB9" w:rsidRDefault="00427666">
      <w:r w:rsidRPr="005C1EB9">
        <w:separator/>
      </w:r>
    </w:p>
  </w:endnote>
  <w:endnote w:type="continuationSeparator" w:id="0">
    <w:p w14:paraId="60D8E981" w14:textId="77777777" w:rsidR="00427666" w:rsidRPr="005C1EB9" w:rsidRDefault="00427666">
      <w:r w:rsidRPr="005C1EB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7EA1A" w14:textId="77777777" w:rsidR="00A2344D" w:rsidRDefault="00A2344D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595D17" w14:paraId="68601723" w14:textId="77777777" w:rsidTr="00780AE1">
      <w:tc>
        <w:tcPr>
          <w:tcW w:w="6177" w:type="dxa"/>
          <w:vAlign w:val="center"/>
        </w:tcPr>
        <w:p w14:paraId="400CB5AC" w14:textId="5662792F" w:rsidR="00A2344D" w:rsidRPr="00486933" w:rsidRDefault="00427666" w:rsidP="00363B3F">
          <w:pPr>
            <w:pStyle w:val="Fusszeile"/>
            <w:rPr>
              <w:lang w:val="en-US" w:eastAsia="de-DE"/>
            </w:rPr>
          </w:pP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IF </w:instrTex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DOCPROPERTY "CMIdata.G_Signatur"\*CHARFORMAT </w:instrTex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val="en-US" w:eastAsia="de-DE"/>
            </w:rPr>
            <w:instrText xml:space="preserve"> = "" "</w:instrTex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IF </w:instrTex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DOCPROPERTY "CMIdata.G_Laufnummer"\*CHARFORMAT </w:instrTex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val="en-US" w:eastAsia="de-DE"/>
            </w:rPr>
            <w:instrText xml:space="preserve"> = "" "" "</w:instrTex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DOCPROPERTY "CMIdata.G_Laufnummer"\*CHARFORMAT </w:instrText>
          </w:r>
          <w:r w:rsidRPr="00486933">
            <w:rPr>
              <w:lang w:eastAsia="de-DE"/>
            </w:rPr>
            <w:fldChar w:fldCharType="separate"/>
          </w:r>
          <w:r w:rsidRPr="00486933">
            <w:rPr>
              <w:lang w:val="en-US" w:eastAsia="de-DE"/>
            </w:rPr>
            <w:instrText>CMIdata.G_Laufnummer</w:instrTex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val="en-US" w:eastAsia="de-DE"/>
            </w:rPr>
            <w:instrText xml:space="preserve"> / </w:instrTex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DOCPROPERTY "CMIdata.Dok_Titel"\*CHARFORMAT </w:instrText>
          </w:r>
          <w:r w:rsidRPr="00486933">
            <w:rPr>
              <w:lang w:eastAsia="de-DE"/>
            </w:rPr>
            <w:fldChar w:fldCharType="separate"/>
          </w:r>
          <w:r w:rsidRPr="00486933">
            <w:rPr>
              <w:lang w:val="en-US" w:eastAsia="de-DE"/>
            </w:rPr>
            <w:instrText>CMIdata.Dok_Titel</w:instrTex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val="en-US" w:eastAsia="de-DE"/>
            </w:rPr>
            <w:instrText xml:space="preserve">" \* MERGEFORMAT </w:instrText>
          </w:r>
          <w:r w:rsidRPr="00486933">
            <w:fldChar w:fldCharType="end"/>
          </w:r>
          <w:r w:rsidRPr="00486933">
            <w:rPr>
              <w:lang w:val="en-US" w:eastAsia="de-DE"/>
            </w:rPr>
            <w:instrText>" "</w:instrText>
          </w:r>
          <w:r w:rsidRPr="00486933">
            <w:fldChar w:fldCharType="begin"/>
          </w:r>
          <w:r w:rsidRPr="00486933">
            <w:rPr>
              <w:lang w:val="en-US" w:eastAsia="de-DE"/>
            </w:rPr>
            <w:instrText xml:space="preserve"> DOCPROPERTY "CMIdata.G_Signatur"\*CHARFORMAT </w:instrText>
          </w:r>
          <w:r w:rsidRPr="00486933">
            <w:fldChar w:fldCharType="separate"/>
          </w:r>
          <w:r w:rsidR="00BC1D96">
            <w:rPr>
              <w:lang w:val="en-US" w:eastAsia="de-DE"/>
            </w:rPr>
            <w:instrText>CMIdata.G_Signatur</w:instrText>
          </w:r>
          <w:r w:rsidRPr="00486933">
            <w:fldChar w:fldCharType="end"/>
          </w:r>
          <w:r w:rsidRPr="00486933">
            <w:rPr>
              <w:lang w:val="en-US" w:eastAsia="de-DE"/>
            </w:rPr>
            <w:instrText xml:space="preserve"> / </w:instrText>
          </w:r>
          <w:r w:rsidRPr="00486933">
            <w:fldChar w:fldCharType="begin"/>
          </w:r>
          <w:r w:rsidRPr="00486933">
            <w:rPr>
              <w:lang w:val="en-US" w:eastAsia="de-DE"/>
            </w:rPr>
            <w:instrText xml:space="preserve"> DOCPROPERTY "CMIdata.Dok_Titel"\*CHARFORMAT </w:instrText>
          </w:r>
          <w:r w:rsidRPr="00486933">
            <w:fldChar w:fldCharType="separate"/>
          </w:r>
          <w:r w:rsidR="00BC1D96">
            <w:rPr>
              <w:lang w:val="en-US" w:eastAsia="de-DE"/>
            </w:rPr>
            <w:instrText>CMIdata.Dok_Titel</w:instrText>
          </w:r>
          <w:r w:rsidRPr="00486933">
            <w:fldChar w:fldCharType="end"/>
          </w:r>
          <w:r w:rsidRPr="00486933">
            <w:rPr>
              <w:lang w:val="en-US" w:eastAsia="de-DE"/>
            </w:rPr>
            <w:instrText xml:space="preserve">" \* MERGEFORMAT </w:instrText>
          </w:r>
          <w:r w:rsidRPr="00486933">
            <w:rPr>
              <w:lang w:eastAsia="de-DE"/>
            </w:rPr>
            <w:fldChar w:fldCharType="end"/>
          </w:r>
        </w:p>
      </w:tc>
      <w:tc>
        <w:tcPr>
          <w:tcW w:w="2951" w:type="dxa"/>
        </w:tcPr>
        <w:p w14:paraId="42A2533D" w14:textId="77777777" w:rsidR="00A2344D" w:rsidRPr="00486933" w:rsidRDefault="00427666" w:rsidP="00363B3F">
          <w:pPr>
            <w:pStyle w:val="Fusszeile-Seite"/>
            <w:rPr>
              <w:lang w:eastAsia="de-DE"/>
            </w:rPr>
          </w:pPr>
          <w:r w:rsidRPr="00486933">
            <w:rPr>
              <w:lang w:eastAsia="de-DE"/>
            </w:rPr>
            <w:fldChar w:fldCharType="begin"/>
          </w:r>
          <w:r w:rsidRPr="00486933">
            <w:rPr>
              <w:lang w:eastAsia="de-DE"/>
            </w:rPr>
            <w:instrText xml:space="preserve"> DOCPROPERTY "Doc.Page"\*CHARFORMAT </w:instrText>
          </w:r>
          <w:r w:rsidRPr="00486933">
            <w:rPr>
              <w:lang w:eastAsia="de-DE"/>
            </w:rPr>
            <w:fldChar w:fldCharType="separate"/>
          </w:r>
          <w:r w:rsidR="005C1EB9">
            <w:rPr>
              <w:lang w:eastAsia="de-DE"/>
            </w:rPr>
            <w:t>Seite</w: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eastAsia="de-DE"/>
            </w:rPr>
            <w:t xml:space="preserve"> </w: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eastAsia="de-DE"/>
            </w:rPr>
            <w:instrText xml:space="preserve"> PAGE </w:instrText>
          </w:r>
          <w:r w:rsidRPr="00486933">
            <w:rPr>
              <w:lang w:eastAsia="de-DE"/>
            </w:rPr>
            <w:fldChar w:fldCharType="separate"/>
          </w:r>
          <w:r w:rsidR="005C1EB9">
            <w:rPr>
              <w:noProof/>
              <w:lang w:eastAsia="de-DE"/>
            </w:rPr>
            <w:t>1</w: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eastAsia="de-DE"/>
            </w:rPr>
            <w:t xml:space="preserve"> </w: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eastAsia="de-DE"/>
            </w:rPr>
            <w:instrText xml:space="preserve"> DOCPROPERTY "Doc.of"\*CHARFORMAT </w:instrText>
          </w:r>
          <w:r w:rsidRPr="00486933">
            <w:rPr>
              <w:lang w:eastAsia="de-DE"/>
            </w:rPr>
            <w:fldChar w:fldCharType="separate"/>
          </w:r>
          <w:r w:rsidR="005C1EB9">
            <w:rPr>
              <w:lang w:eastAsia="de-DE"/>
            </w:rPr>
            <w:t>von</w: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eastAsia="de-DE"/>
            </w:rPr>
            <w:t xml:space="preserve"> </w:t>
          </w:r>
          <w:r w:rsidR="006D1824">
            <w:rPr>
              <w:lang w:eastAsia="de-DE"/>
            </w:rPr>
            <w:fldChar w:fldCharType="begin"/>
          </w:r>
          <w:r w:rsidR="006D1824">
            <w:rPr>
              <w:lang w:eastAsia="de-DE"/>
            </w:rPr>
            <w:instrText xml:space="preserve"> NUMPAGES  \* Arabic  \* MERGEFORMAT </w:instrText>
          </w:r>
          <w:r w:rsidR="006D1824">
            <w:rPr>
              <w:lang w:eastAsia="de-DE"/>
            </w:rPr>
            <w:fldChar w:fldCharType="separate"/>
          </w:r>
          <w:r w:rsidR="005C1EB9">
            <w:rPr>
              <w:noProof/>
              <w:lang w:eastAsia="de-DE"/>
            </w:rPr>
            <w:t>1</w:t>
          </w:r>
          <w:r w:rsidR="006D1824">
            <w:rPr>
              <w:lang w:eastAsia="de-DE"/>
            </w:rPr>
            <w:fldChar w:fldCharType="end"/>
          </w:r>
        </w:p>
      </w:tc>
    </w:tr>
    <w:tr w:rsidR="00595D17" w14:paraId="19CFFF17" w14:textId="77777777" w:rsidTr="00780AE1">
      <w:tc>
        <w:tcPr>
          <w:tcW w:w="6177" w:type="dxa"/>
          <w:vAlign w:val="center"/>
        </w:tcPr>
        <w:p w14:paraId="49647A99" w14:textId="77777777" w:rsidR="00A2344D" w:rsidRPr="00F31604" w:rsidRDefault="00A2344D" w:rsidP="00270D49">
          <w:pPr>
            <w:pStyle w:val="Fusszeile-Pfad"/>
            <w:rPr>
              <w:lang w:eastAsia="de-DE"/>
            </w:rPr>
          </w:pPr>
          <w:bookmarkStart w:id="4" w:name="FusszeileFolgeseiten" w:colFirst="0" w:colLast="0"/>
        </w:p>
      </w:tc>
      <w:tc>
        <w:tcPr>
          <w:tcW w:w="2951" w:type="dxa"/>
        </w:tcPr>
        <w:p w14:paraId="2EC0141A" w14:textId="77777777" w:rsidR="00A2344D" w:rsidRPr="00A66130" w:rsidRDefault="00A2344D" w:rsidP="00270D49">
          <w:pPr>
            <w:pStyle w:val="Fusszeile-Pfad"/>
            <w:rPr>
              <w:sz w:val="2"/>
              <w:szCs w:val="2"/>
              <w:lang w:eastAsia="de-DE"/>
            </w:rPr>
          </w:pPr>
        </w:p>
      </w:tc>
    </w:tr>
    <w:bookmarkEnd w:id="4"/>
  </w:tbl>
  <w:p w14:paraId="5B79E06F" w14:textId="77777777" w:rsidR="00A2344D" w:rsidRDefault="00A2344D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1A1BA" w14:textId="4EE73A8B" w:rsidR="00A2344D" w:rsidRPr="00653AD8" w:rsidRDefault="00427666">
    <w:pPr>
      <w:rPr>
        <w:lang w:val="en-US"/>
      </w:rPr>
    </w:pPr>
    <w:r>
      <w:fldChar w:fldCharType="begin"/>
    </w:r>
    <w:r w:rsidRPr="00653AD8">
      <w:rPr>
        <w:lang w:val="en-US"/>
      </w:rPr>
      <w:instrText xml:space="preserve"> if </w:instrText>
    </w:r>
    <w:r>
      <w:fldChar w:fldCharType="begin"/>
    </w:r>
    <w:r w:rsidRPr="00653AD8">
      <w:rPr>
        <w:lang w:val="en-US"/>
      </w:rPr>
      <w:instrText xml:space="preserve"> DOCPROPERTY "Outputprofile.Internal.Draft"\*CHARFORMAT \&lt;OawJumpToField value=0/&gt;</w:instrText>
    </w:r>
    <w:r>
      <w:fldChar w:fldCharType="separate"/>
    </w:r>
    <w:r w:rsidR="005C1EB9">
      <w:rPr>
        <w:b/>
        <w:bCs/>
        <w:lang w:val="de-DE"/>
      </w:rPr>
      <w:instrText>Fehler! Unbekannter Name für Dokument-Eigenschaft.</w:instrText>
    </w:r>
    <w:r>
      <w:fldChar w:fldCharType="end"/>
    </w:r>
    <w:r w:rsidRPr="00653AD8">
      <w:rPr>
        <w:lang w:val="en-US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7B252C">
      <w:rPr>
        <w:noProof/>
      </w:rPr>
      <w:instrText>13.02.2025, 10:31:21</w:instrText>
    </w:r>
    <w:r>
      <w:fldChar w:fldCharType="end"/>
    </w:r>
    <w:r w:rsidRPr="00653AD8">
      <w:rPr>
        <w:lang w:val="en-US"/>
      </w:rPr>
      <w:instrText xml:space="preserve">, </w:instrText>
    </w:r>
    <w:r>
      <w:fldChar w:fldCharType="begin"/>
    </w:r>
    <w:r w:rsidRPr="00653AD8">
      <w:rPr>
        <w:lang w:val="en-US"/>
      </w:rPr>
      <w:instrText xml:space="preserve"> FILENAME  \p  \* MERGEFORMAT </w:instrText>
    </w:r>
    <w:r>
      <w:fldChar w:fldCharType="separate"/>
    </w:r>
    <w:r w:rsidR="005C1EB9">
      <w:rPr>
        <w:noProof/>
        <w:lang w:val="en-US"/>
      </w:rPr>
      <w:instrText>Dokument3</w:instrText>
    </w:r>
    <w:r>
      <w:fldChar w:fldCharType="end"/>
    </w:r>
    <w:r w:rsidRPr="00653AD8">
      <w:rPr>
        <w:lang w:val="en-US"/>
      </w:rPr>
      <w:instrText>" \&lt;OawJumpToField value=0/&gt;</w:instrText>
    </w:r>
    <w:r>
      <w:fldChar w:fldCharType="separate"/>
    </w:r>
    <w:r w:rsidR="007B252C">
      <w:rPr>
        <w:noProof/>
      </w:rPr>
      <w:t>13.02.2025, 10:31:21</w:t>
    </w:r>
    <w:r w:rsidR="007B252C" w:rsidRPr="00653AD8">
      <w:rPr>
        <w:noProof/>
        <w:lang w:val="en-US"/>
      </w:rPr>
      <w:t xml:space="preserve">, </w:t>
    </w:r>
    <w:r w:rsidR="007B252C">
      <w:rPr>
        <w:noProof/>
        <w:lang w:val="en-US"/>
      </w:rPr>
      <w:t>Dokument3</w:t>
    </w:r>
    <w:r>
      <w:fldChar w:fldCharType="end"/>
    </w:r>
    <w:r>
      <w:fldChar w:fldCharType="begin"/>
    </w:r>
    <w:r w:rsidRPr="00653AD8">
      <w:rPr>
        <w:lang w:val="en-US"/>
      </w:rPr>
      <w:instrText xml:space="preserve"> if </w:instrText>
    </w:r>
    <w:r>
      <w:fldChar w:fldCharType="begin"/>
    </w:r>
    <w:r w:rsidRPr="00653AD8">
      <w:rPr>
        <w:lang w:val="en-US"/>
      </w:rPr>
      <w:instrText xml:space="preserve"> DOCPROPERTY "Outputprofile.Internal.Original"\*CHARFORMAT \&lt;OawJumpToField value=0/&gt;</w:instrText>
    </w:r>
    <w:r>
      <w:fldChar w:fldCharType="separate"/>
    </w:r>
    <w:r w:rsidR="005C1EB9">
      <w:rPr>
        <w:b/>
        <w:bCs/>
        <w:lang w:val="de-DE"/>
      </w:rPr>
      <w:instrText>Fehler! Unbekannter Name für Dokument-Eigenschaft.</w:instrText>
    </w:r>
    <w:r>
      <w:fldChar w:fldCharType="end"/>
    </w:r>
    <w:r w:rsidRPr="00653AD8">
      <w:rPr>
        <w:lang w:val="en-US"/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7B252C">
      <w:rPr>
        <w:noProof/>
      </w:rPr>
      <w:instrText>13.02.2025</w:instrText>
    </w:r>
    <w:r>
      <w:fldChar w:fldCharType="end"/>
    </w:r>
    <w:r w:rsidRPr="00653AD8">
      <w:rPr>
        <w:lang w:val="en-US"/>
      </w:rPr>
      <w:instrText xml:space="preserve">, </w:instrText>
    </w:r>
    <w:r>
      <w:fldChar w:fldCharType="begin"/>
    </w:r>
    <w:r w:rsidRPr="00653AD8">
      <w:rPr>
        <w:lang w:val="en-US"/>
      </w:rPr>
      <w:instrText xml:space="preserve"> FILENAME  \p  \* MERGEFORMAT </w:instrText>
    </w:r>
    <w:r>
      <w:fldChar w:fldCharType="separate"/>
    </w:r>
    <w:r w:rsidR="005C1EB9">
      <w:rPr>
        <w:noProof/>
        <w:lang w:val="en-US"/>
      </w:rPr>
      <w:instrText>Dokument3</w:instrText>
    </w:r>
    <w:r>
      <w:fldChar w:fldCharType="end"/>
    </w:r>
    <w:r w:rsidRPr="00653AD8">
      <w:rPr>
        <w:lang w:val="en-US"/>
      </w:rPr>
      <w:instrText>" \&lt;OawJumpToField value=0/&gt;</w:instrText>
    </w:r>
    <w:r>
      <w:fldChar w:fldCharType="separate"/>
    </w:r>
    <w:r w:rsidR="007B252C">
      <w:rPr>
        <w:noProof/>
      </w:rPr>
      <w:t>13.02.2025</w:t>
    </w:r>
    <w:r w:rsidR="007B252C" w:rsidRPr="00653AD8">
      <w:rPr>
        <w:noProof/>
        <w:lang w:val="en-US"/>
      </w:rPr>
      <w:t xml:space="preserve">, </w:t>
    </w:r>
    <w:r w:rsidR="007B252C">
      <w:rPr>
        <w:noProof/>
        <w:lang w:val="en-US"/>
      </w:rPr>
      <w:t>Dokument3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2C7D6" w14:textId="77777777" w:rsidR="00427666" w:rsidRPr="005C1EB9" w:rsidRDefault="00427666">
      <w:r w:rsidRPr="005C1EB9">
        <w:separator/>
      </w:r>
    </w:p>
  </w:footnote>
  <w:footnote w:type="continuationSeparator" w:id="0">
    <w:p w14:paraId="7A4F2650" w14:textId="77777777" w:rsidR="00427666" w:rsidRPr="005C1EB9" w:rsidRDefault="00427666">
      <w:r w:rsidRPr="005C1EB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C8869" w14:textId="3AB418A7" w:rsidR="00A2344D" w:rsidRPr="0051144A" w:rsidRDefault="00FA081C" w:rsidP="00270D49">
    <w:pPr>
      <w:rPr>
        <w:sz w:val="2"/>
        <w:szCs w:val="2"/>
      </w:rPr>
    </w:pPr>
    <w:r w:rsidRPr="005C1EB9">
      <w:rPr>
        <w:noProof/>
      </w:rPr>
      <w:drawing>
        <wp:anchor distT="0" distB="0" distL="114300" distR="114300" simplePos="0" relativeHeight="251659264" behindDoc="1" locked="1" layoutInCell="1" allowOverlap="1" wp14:anchorId="2A228D58" wp14:editId="7BBC9C3D">
          <wp:simplePos x="0" y="0"/>
          <wp:positionH relativeFrom="page">
            <wp:posOffset>-24765</wp:posOffset>
          </wp:positionH>
          <wp:positionV relativeFrom="page">
            <wp:posOffset>-68580</wp:posOffset>
          </wp:positionV>
          <wp:extent cx="7559675" cy="1259840"/>
          <wp:effectExtent l="0" t="0" r="0" b="0"/>
          <wp:wrapNone/>
          <wp:docPr id="1" name="9f0f595b-e782-45f8-9ccf-dc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7C8AC" w14:textId="77777777" w:rsidR="00A2344D" w:rsidRDefault="00A2344D">
    <w:pPr>
      <w:spacing w:line="20" w:lineRule="exact"/>
      <w:rPr>
        <w:sz w:val="2"/>
        <w:szCs w:val="2"/>
      </w:rPr>
    </w:pPr>
  </w:p>
  <w:p w14:paraId="56EA3FA1" w14:textId="77777777" w:rsidR="00A2344D" w:rsidRPr="00473DA5" w:rsidRDefault="00427666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824B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5070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9E93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E86F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384E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1A3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62B0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6460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8A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F4B1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1" w15:restartNumberingAfterBreak="0">
    <w:nsid w:val="2B436004"/>
    <w:multiLevelType w:val="multilevel"/>
    <w:tmpl w:val="3E38571C"/>
    <w:lvl w:ilvl="0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2" w15:restartNumberingAfterBreak="0">
    <w:nsid w:val="34347638"/>
    <w:multiLevelType w:val="hybridMultilevel"/>
    <w:tmpl w:val="C37CF444"/>
    <w:lvl w:ilvl="0" w:tplc="8D4E8024">
      <w:start w:val="1"/>
      <w:numFmt w:val="bullet"/>
      <w:lvlText w:val="□"/>
      <w:lvlJc w:val="left"/>
      <w:pPr>
        <w:ind w:left="126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4" w15:restartNumberingAfterBreak="0">
    <w:nsid w:val="3D122A9B"/>
    <w:multiLevelType w:val="multilevel"/>
    <w:tmpl w:val="9DB4B28E"/>
    <w:lvl w:ilvl="0">
      <w:start w:val="1"/>
      <w:numFmt w:val="bullet"/>
      <w:pStyle w:val="ListWithSymbols"/>
      <w:lvlText w:val="–"/>
      <w:lvlJc w:val="left"/>
      <w:pPr>
        <w:ind w:left="360" w:hanging="360"/>
      </w:pPr>
      <w:rPr>
        <w:rFonts w:ascii="Ubuntu" w:hAnsi="Ubuntu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5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5CE2159"/>
    <w:multiLevelType w:val="hybridMultilevel"/>
    <w:tmpl w:val="36ACC0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B1F6C"/>
    <w:multiLevelType w:val="hybridMultilevel"/>
    <w:tmpl w:val="A3F0B1CA"/>
    <w:lvl w:ilvl="0" w:tplc="570CF0A2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96E60"/>
    <w:multiLevelType w:val="multilevel"/>
    <w:tmpl w:val="8124D906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</w:lvl>
    <w:lvl w:ilvl="4">
      <w:start w:val="1"/>
      <w:numFmt w:val="decimal"/>
      <w:lvlText w:val="%1.%2.%3.%4.%5."/>
      <w:lvlJc w:val="left"/>
      <w:pPr>
        <w:tabs>
          <w:tab w:val="num" w:pos="3544"/>
        </w:tabs>
        <w:ind w:left="3544" w:hanging="9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18999379">
    <w:abstractNumId w:val="14"/>
  </w:num>
  <w:num w:numId="2" w16cid:durableId="382601698">
    <w:abstractNumId w:val="13"/>
  </w:num>
  <w:num w:numId="3" w16cid:durableId="879172921">
    <w:abstractNumId w:val="15"/>
  </w:num>
  <w:num w:numId="4" w16cid:durableId="773474750">
    <w:abstractNumId w:val="10"/>
  </w:num>
  <w:num w:numId="5" w16cid:durableId="8489052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80388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1034149">
    <w:abstractNumId w:val="9"/>
  </w:num>
  <w:num w:numId="8" w16cid:durableId="1212888383">
    <w:abstractNumId w:val="7"/>
  </w:num>
  <w:num w:numId="9" w16cid:durableId="1623532177">
    <w:abstractNumId w:val="6"/>
  </w:num>
  <w:num w:numId="10" w16cid:durableId="410809008">
    <w:abstractNumId w:val="5"/>
  </w:num>
  <w:num w:numId="11" w16cid:durableId="1621911747">
    <w:abstractNumId w:val="4"/>
  </w:num>
  <w:num w:numId="12" w16cid:durableId="268707478">
    <w:abstractNumId w:val="8"/>
  </w:num>
  <w:num w:numId="13" w16cid:durableId="336348211">
    <w:abstractNumId w:val="3"/>
  </w:num>
  <w:num w:numId="14" w16cid:durableId="1292829737">
    <w:abstractNumId w:val="2"/>
  </w:num>
  <w:num w:numId="15" w16cid:durableId="830373400">
    <w:abstractNumId w:val="1"/>
  </w:num>
  <w:num w:numId="16" w16cid:durableId="1163163999">
    <w:abstractNumId w:val="0"/>
  </w:num>
  <w:num w:numId="17" w16cid:durableId="1339190513">
    <w:abstractNumId w:val="17"/>
  </w:num>
  <w:num w:numId="18" w16cid:durableId="1647930287">
    <w:abstractNumId w:val="17"/>
  </w:num>
  <w:num w:numId="19" w16cid:durableId="1604267091">
    <w:abstractNumId w:val="12"/>
  </w:num>
  <w:num w:numId="20" w16cid:durableId="1101072028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autoHyphenation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4. September 2023"/>
    <w:docVar w:name="Date.Format.Long.dateValue" w:val="45173"/>
    <w:docVar w:name="DocumentDate" w:val="4. September 2023"/>
    <w:docVar w:name="DocumentDate.dateValue" w:val="45173"/>
    <w:docVar w:name="MetaTool_officeatwork" w:val="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"/>
    <w:docVar w:name="OawAttachedTemplate" w:val="B-Brief ohne Unterschrift.ows"/>
    <w:docVar w:name="OawBuiltInDocProps" w:val="&lt;OawBuiltInDocProps&gt;&lt;default profileUID=&quot;0&quot;&gt;&lt;word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title&gt;&lt;value type=&quot;OawDocProperty&quot; name=&quot;CustomField.ContentType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/word&gt;&lt;PDF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title&gt;&lt;value type=&quot;OawDocProperty&quot; name=&quot;CustomField.ContentType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242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Rece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Doc.Lett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Letter&quot;/&gt;&lt;/type&gt;&lt;/profile&gt;&lt;/OawDocProperty&gt;_x000d__x0009_&lt;OawDocProperty name=&quot;Doc.Regard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garding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rganisation.Country&quot;&gt;&lt;profile type=&quot;default&quot; UID=&quot;&quot; sameAsDefault=&quot;0&quot;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Organisation.Dienststel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1&quot;/&gt;&lt;/type&gt;&lt;/profile&gt;&lt;/OawDocProperty&gt;_x000d__x0009_&lt;OawDocProperty name=&quot;Organisation.Dienststel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2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Signature1.DirectPhon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1.EMail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EMail&quot;/&gt;&lt;/type&gt;&lt;/profile&gt;&lt;/OawDocProperty&gt;_x000d__x0009_&lt;OawDocProperty name=&quot;Signature2.DirectPhon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2.EMail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EMail&quot;/&gt;&lt;/type&gt;&lt;/profile&gt;&lt;/OawDocProperty&gt;_x000d__x0009_&lt;OawBookmark name=&quot;Enclosure&quot;&gt;&lt;profile type=&quot;default&quot; UID=&quot;&quot; sameAsDefault=&quot;0&quot;&gt;&lt;/profile&gt;&lt;/OawBookmark&gt;_x000d__x0009_&lt;OawDocProperty name=&quot;Organisation.Abteilungsinformatio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1&quot;/&gt;&lt;/type&gt;&lt;/profile&gt;&lt;/OawDocProperty&gt;_x000d__x0009_&lt;OawDocProperty name=&quot;Organisation.Abteilungsinformatio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2&quot;/&gt;&lt;/type&gt;&lt;/profile&gt;&lt;/OawDocProperty&gt;_x000d__x0009_&lt;OawDocProperty name=&quot;Organisation.Abteilungsinformatio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3&quot;/&gt;&lt;/type&gt;&lt;/profile&gt;&lt;/OawDocProperty&gt;_x000d__x0009_&lt;OawDocProperty name=&quot;Organisation.Abteilungsinformatio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4&quot;/&gt;&lt;/type&gt;&lt;/profile&gt;&lt;/OawDocProperty&gt;_x000d__x0009_&lt;OawDocProperty name=&quot;Organisation.Abteilungsinformation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5&quot;/&gt;&lt;/type&gt;&lt;/profile&gt;&lt;/OawDocProperty&gt;_x000d__x0009_&lt;OawDocProperty name=&quot;Organisation.Abteilungsinformation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6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Organisation.Abteilungsinformation7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7&quot;/&gt;&lt;/type&gt;&lt;/profile&gt;&lt;/OawDocProperty&gt;_x000d__x0009_&lt;OawDocProperty name=&quot;Organisation.Abteilungsinformation8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8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DocProperty name=&quot;CustomField.Classific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lassification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DocProperty name=&quot;Organisation.Address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1&quot;/&gt;&lt;/type&gt;&lt;/profile&gt;&lt;/OawDocProperty&gt;_x000d__x0009_&lt;OawDocProperty name=&quot;Organisation.Address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2&quot;/&gt;&lt;/type&gt;&lt;/profile&gt;&lt;/OawDocProperty&gt;_x000d__x0009_&lt;OawDocProperty name=&quot;Organisation.Address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3&quot;/&gt;&lt;/type&gt;&lt;/profile&gt;&lt;/OawDocProperty&gt;_x000d__x0009_&lt;OawDocProperty name=&quot;Organisation.Address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4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ustomField.ContentTypeLet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ntentTypeLetter&quot;/&gt;&lt;/type&gt;&lt;/profile&gt;&lt;/OawDocProperty&gt;_x000d__x0009_&lt;OawDocProperty name=&quot;Textmarke.Metadaten&quot;&gt;&lt;profile type=&quot;default&quot; UID=&quot;&quot; sameAsDefault=&quot;0&quot;&gt;&lt;documentProperty UID=&quot;2003070216009988776655&quot; sourceUID=&quot;2003070216009988776655&quot;/&gt;&lt;type type=&quot;WordBookmark&quot;&gt;&lt;WordBookmark name=&quot;Metadaten&quot;/&gt;&lt;/type&gt;&lt;/profile&gt;&lt;/OawDocProperty&gt;_x000d__x0009_&lt;OawBookmark name=&quot;Datum&quot;&gt;&lt;profile type=&quot;default&quot; UID=&quot;&quot; sameAsDefault=&quot;0&quot;&gt;&lt;/profile&gt;&lt;/OawBookmark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Bookmark name=&quot;ContentTypeLetter&quot;&gt;&lt;profile type=&quot;default&quot; UID=&quot;&quot; sameAsDefault=&quot;0&quot;&gt;&lt;/profile&gt;&lt;/OawBookmark&gt;_x000d__x0009_&lt;OawBookmark name=&quot;Subject&quot;&gt;&lt;profile type=&quot;default&quot; UID=&quot;&quot; sameAsDefault=&quot;0&quot;&gt;&lt;/profile&gt;&lt;/OawBookmark&gt;_x000d__x0009_&lt;OawBookmark name=&quot;Metadaten&quot;&gt;&lt;profile type=&quot;default&quot; UID=&quot;&quot; sameAsDefault=&quot;0&quot;&gt;&lt;/profile&gt;&lt;/OawBookmark&gt;_x000d__x0009_&lt;OawBookmark name=&quot;Recipient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&quot;/&gt;&lt;/type&gt;&lt;/profile&gt;&lt;/OawBookmark&gt;_x000d__x0009_&lt;OawDocProperty name=&quot;Author.Name&quot;&gt;&lt;profile type=&quot;default&quot; UID=&quot;&quot; sameAsDefault=&quot;0&quot;&gt;&lt;/profile&gt;&lt;/OawDocProperty&gt;_x000d__x0009_&lt;OawDocProperty name=&quot;BM_RecipientDeliveryOption&quot;&gt;&lt;profile type=&quot;default&quot; UID=&quot;&quot; sameAsDefault=&quot;0&quot;&gt;&lt;documentProperty UID=&quot;2003070216009988776655&quot; dataSourceUID=&quot;2003070216009988776655&quot;/&gt;&lt;type type=&quot;WordBookmark&quot;&gt;&lt;WordBookmark name=&quot;RecipientDeliveryOption&quot;/&gt;&lt;/type&gt;&lt;/profile&gt;&lt;/OawDocProperty&gt;_x000d__x0009_&lt;OawBookmark name=&quot;RecipientComplete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ompleteAddress&quot;/&gt;&lt;/type&gt;&lt;/profile&gt;&lt;/OawBookmark&gt;_x000d__x0009_&lt;OawBookmark name=&quot;RecipientDeliveryOption3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2&quot;/&gt;&lt;/type&gt;&lt;/profile&gt;&lt;/OawBookmark&gt;_x000d__x0009_&lt;OawDocProperty name=&quot;CustomField.Massenversand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Massenversand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DeliveryOption&quot;/&gt;&lt;/type&gt;&lt;/profile&gt;&lt;/OawDocProperty&gt;_x000d__x0009_&lt;OawDocProperty name=&quot;Signature3.Name&quot;&gt;&lt;profile type=&quot;default&quot; UID=&quot;&quot; sameAsDefault=&quot;0&quot;&gt;&lt;documentProperty UID=&quot;2016110913315368876110&quot; dataSourceUID=&quot;prj.2003041709434161414032&quot;/&gt;&lt;type type=&quot;OawDatabase&quot;&gt;&lt;OawDatabase table=&quot;Data&quot; field=&quot;Name&quot;/&gt;&lt;/type&gt;&lt;/profile&gt;&lt;/OawDocProperty&gt;_x000d__x0009_&lt;OawDocProperty name=&quot;Signature3.DirectPhone&quot;&gt;&lt;profile type=&quot;default&quot; UID=&quot;&quot; sameAsDefault=&quot;0&quot;&gt;&lt;documentProperty UID=&quot;2016110913315368876110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3.Function&quot;&gt;&lt;profile type=&quot;default&quot; UID=&quot;&quot; sameAsDefault=&quot;0&quot;&gt;&lt;documentProperty UID=&quot;2016110913315368876110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EMail&quot;&gt;&lt;profile type=&quot;default&quot; UID=&quot;&quot; sameAsDefault=&quot;0&quot;&gt;&lt;documentProperty UID=&quot;2016110913315368876110&quot; dataSourceUID=&quot;prj.2003041709434161414032&quot;/&gt;&lt;type type=&quot;OawDatabase&quot;&gt;&lt;OawDatabase table=&quot;Data&quot; field=&quot;EMail&quot;/&gt;&lt;/type&gt;&lt;/profile&gt;&lt;/OawDocProperty&gt;_x000d__x0009_&lt;OawDocProperty name=&quot;Participants.Participants&quot;&gt;&lt;profile type=&quot;default&quot; UID=&quot;&quot; sameAsDefault=&quot;0&quot;&gt;&lt;documentProperty UID=&quot;2009082513331568340343&quot; dataSourceUID=&quot;prj.2009082609510706153942&quot;/&gt;&lt;type type=&quot;OawDatabase&quot;&gt;&lt;OawDatabase table=&quot;Data&quot; field=&quot;Participants&quot;/&gt;&lt;/type&gt;&lt;/profile&gt;&lt;/OawDocProperty&gt;_x000d__x0009_&lt;OawDocProperty name=&quot;Participants.Absent&quot;&gt;&lt;profile type=&quot;default&quot; UID=&quot;&quot; sameAsDefault=&quot;0&quot;&gt;&lt;documentProperty UID=&quot;2009082513331568340343&quot; dataSourceUID=&quot;prj.2009082609510706153942&quot;/&gt;&lt;type type=&quot;OawDatabase&quot;&gt;&lt;OawDatabase table=&quot;Data&quot; field=&quot;Absent&quot;/&gt;&lt;/type&gt;&lt;/profile&gt;&lt;/OawDocProperty&gt;_x000d__x0009_&lt;OawDocProperty name=&quot;Participants.ToNote&quot;&gt;&lt;profile type=&quot;default&quot; UID=&quot;&quot; sameAsDefault=&quot;0&quot;&gt;&lt;documentProperty UID=&quot;2009082513331568340343&quot; dataSourceUID=&quot;prj.2009082609510706153942&quot;/&gt;&lt;type type=&quot;OawDatabase&quot;&gt;&lt;OawDatabase table=&quot;Data&quot; field=&quot;ToNote&quot;/&gt;&lt;/type&gt;&lt;/profile&gt;&lt;/OawDocProperty&gt;_x000d_&lt;/document&gt;_x000d_"/>
    <w:docVar w:name="OawDistributionEnabled" w:val="&lt;Profiles&gt;&lt;Distribution type=&quot;2&quot; UID=&quot;4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0583847234010578" w:val="&lt;source&gt;&lt;Fields List=&quot;Name|Function|DirectPhone|EMail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DirectPhone&quot; field=&quot;DirectPhone&quot;/&gt;&lt;OawDocProperty name=&quot;Signature1.EMail&quot; field=&quot;EMail&quot;/&gt;&lt;/profile&gt;&lt;/source&gt;"/>
    <w:docVar w:name="OawDocProp.2002122011014149059130932" w:val="&lt;source&gt;&lt;Fields List=&quot;City|Footer1|Footer2|Footer3|Footer4|Dienststelle1|Dienststelle2|Email|Internet|Abteilungsinformation1|Abteilungsinformation2|Abteilungsinformation3|Abteilungsinformation4|Abteilungsinformation5|Abteilungsinformation6|Telefon|Departement|Fax|Abteilungsinformation7|Abteilungsinformation8|AddressB1|AddressB2|AddressB3|AddressB4|AddressN1|AddressN2|AddressN3|AddressN4&quot;/&gt;&lt;profile type=&quot;default&quot; UID=&quot;&quot; sameAsDefault=&quot;0&quot;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Dienststelle1&quot; field=&quot;Dienststelle1&quot;/&gt;&lt;OawDocProperty name=&quot;Organisation.Dienststelle2&quot; field=&quot;Dienststelle2&quot;/&gt;&lt;OawDocProperty name=&quot;Organisation.Email&quot; field=&quot;Email&quot;/&gt;&lt;OawDocProperty name=&quot;Organisation.Internet&quot; field=&quot;Internet&quot;/&gt;&lt;OawDocProperty name=&quot;Organisation.Abteilungsinformation1&quot; field=&quot;Abteilungsinformation1&quot;/&gt;&lt;OawDocProperty name=&quot;Organisation.Abteilungsinformation2&quot; field=&quot;Abteilungsinformation2&quot;/&gt;&lt;OawDocProperty name=&quot;Organisation.Abteilungsinformation3&quot; field=&quot;Abteilungsinformation3&quot;/&gt;&lt;OawDocProperty name=&quot;Organisation.Abteilungsinformation4&quot; field=&quot;Abteilungsinformation4&quot;/&gt;&lt;OawDocProperty name=&quot;Organisation.Abteilungsinformation5&quot; field=&quot;Abteilungsinformation5&quot;/&gt;&lt;OawDocProperty name=&quot;Organisation.Abteilungsinformation6&quot; field=&quot;Abteilungsinformation6&quot;/&gt;&lt;OawDocProperty name=&quot;Organisation.Telefon&quot; field=&quot;Telefon&quot;/&gt;&lt;OawDocProperty name=&quot;Organisation.Departement&quot; field=&quot;Departement&quot;/&gt;&lt;OawDocProperty name=&quot;Organisation.Fax&quot; field=&quot;Fax&quot;/&gt;&lt;OawDocProperty name=&quot;Organisation.Abteilungsinformation7&quot; field=&quot;Abteilungsinformation7&quot;/&gt;&lt;OawDocProperty name=&quot;Organisation.Abteilungsinformation8&quot; field=&quot;Abteilungsinformation8&quot;/&gt;&lt;OawDocProperty name=&quot;Organisation.AddressB1&quot; field=&quot;AddressB1&quot;/&gt;&lt;OawDocProperty name=&quot;Organisation.AddressB2&quot; field=&quot;AddressB2&quot;/&gt;&lt;OawDocProperty name=&quot;Organisation.AddressB3&quot; field=&quot;AddressB3&quot;/&gt;&lt;OawDocProperty name=&quot;Organisation.AddressB4&quot; field=&quot;AddressB4&quot;/&gt;&lt;OawDocProperty name=&quot;Organisation.AddressN1&quot; field=&quot;AddressN1&quot;/&gt;&lt;OawDocProperty name=&quot;Organisation.AddressN2&quot; field=&quot;AddressN2&quot;/&gt;&lt;OawDocProperty name=&quot;Organisation.AddressN3&quot; field=&quot;AddressN3&quot;/&gt;&lt;OawDocProperty name=&quot;Organisation.AddressN4&quot; field=&quot;AddressN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Letter&quot; field=&quot;Doc.Letter&quot;/&gt;&lt;OawDocProperty name=&quot;Doc.Regarding&quot; field=&quot;Doc.Regarding&quot;/&gt;&lt;OawDocProperty name=&quot;Doc.DirectPhone&quot; field=&quot;Doc.DirectPhone&quot;/&gt;&lt;OawDocProperty name=&quot;Doc.Telephone&quot; field=&quot;Doc.Telephone&quot;/&gt;&lt;OawDocProperty name=&quot;Doc.Facsimile&quot; field=&quot;Doc.Facsimile&quot;/&gt;&lt;OawDocProperty name=&quot;Doc.DirectFax&quot; field=&quot;Doc.DirectFax&quot;/&gt;&lt;OawDocProperty name=&quot;Doc.Page&quot; field=&quot;Doc.Page&quot;/&gt;&lt;OawDocProperty name=&quot;Doc.of&quot; field=&quot;Doc.of&quot;/&gt;&lt;OawDocProperty name=&quot;Doc.Enclosures&quot; field=&quot;Doc.Enclosures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3061115381095709037" w:val="&lt;source&gt;&lt;Fields List=&quot;Name|Function|DirectPhone|EMail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DirectPhone&quot; field=&quot;DirectPhone&quot;/&gt;&lt;OawDocProperty name=&quot;Signature2.EMail&quot; field=&quot;EMail&quot;/&gt;&lt;/profile&gt;&lt;/source&gt;"/>
    <w:docVar w:name="OawDocProp.2003080714212273705547" w:val="&lt;source&gt;&lt;Fields List=&quot;EMail|DeliveryOption|CompleteAddress|DeliveryOption2&quot;/&gt;&lt;profile type=&quot;default&quot; UID=&quot;&quot; sameAsDefault=&quot;0&quot;&gt;&lt;OawDocProperty name=&quot;Receipient.EMail&quot; field=&quot;EMail&quot;/&gt;&lt;OawBookmark name=&quot;RecipientDeliveryOption&quot; field=&quot;DeliveryOption&quot;/&gt;&lt;OawBookmark name=&quot;RecipientCompleteAddress&quot; field=&quot;CompleteAddress&quot;/&gt;&lt;OawBookmark name=&quot;RecipientDeliveryOption3&quot; field=&quot;DeliveryOption2&quot;/&gt;&lt;OawDocProperty name=&quot;Recipient.DeliveryOption&quot; field=&quot;DeliveryOption&quot;/&gt;&lt;/profile&gt;&lt;/source&gt;"/>
    <w:docVar w:name="OawDocProp.2004112217333376588294" w:val="&lt;source&gt;&lt;Fields List=&quot;Classification|ContentTypeLetter|Massenversand&quot;/&gt;&lt;profile type=&quot;default&quot; UID=&quot;&quot; sameAsDefault=&quot;0&quot;&gt;&lt;OawDocProperty name=&quot;CustomField.Classification&quot; field=&quot;Classification&quot;/&gt;&lt;OawDocProperty name=&quot;CustomField.ContentTypeLetter&quot; field=&quot;ContentTypeLetter&quot;/&gt;&lt;OawDocProperty name=&quot;CustomField.Massenversand&quot; field=&quot;Massenversand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/profile&gt;&lt;/source&gt;"/>
    <w:docVar w:name="OawDocProp.2009082513331568340343" w:val="&lt;source&gt;&lt;Fields List=&quot;Participants|Absent|ToNote&quot;/&gt;&lt;profile type=&quot;default&quot; UID=&quot;&quot; sameAsDefault=&quot;0&quot;&gt;&lt;OawDocProperty name=&quot;Participants.Participants&quot; field=&quot;Participants&quot;/&gt;&lt;OawDocProperty name=&quot;Participants.Absent&quot; field=&quot;Absent&quot;/&gt;&lt;OawDocProperty name=&quot;Participants.ToNote&quot; field=&quot;ToNote&quot;/&gt;&lt;/profile&gt;&lt;/source&gt;"/>
    <w:docVar w:name="OawDocProp.2010020409223900652065" w:val="&lt;source&gt;&lt;Fields List=&quot;Dok_Titel|G_Signatur|G_Laufnummer&quot;/&gt;&lt;profile type=&quot;default&quot; UID=&quot;&quot; sameAsDefault=&quot;0&quot;&gt;&lt;OawDocProperty name=&quot;CMIdata.Dok_Titel&quot; field=&quot;Dok_Titel&quot;/&gt;&lt;OawDocProperty name=&quot;CMIdata.G_Signatur&quot; field=&quot;G_Signatur&quot;/&gt;&lt;OawDocProperty name=&quot;CMIdata.G_Laufnummer&quot; field=&quot;G_Laufnummer&quot;/&gt;&lt;/profile&gt;&lt;/source&gt;"/>
    <w:docVar w:name="OawDocProp.2016110913315368876110" w:val="&lt;source&gt;&lt;Fields List=&quot;Name|DirectPhone|Function|EMail&quot;/&gt;&lt;profile type=&quot;default&quot; UID=&quot;&quot; sameAsDefault=&quot;0&quot;&gt;&lt;OawDocProperty name=&quot;Signature3.Name&quot; field=&quot;Name&quot;/&gt;&lt;OawDocProperty name=&quot;Signature3.DirectPhone&quot; field=&quot;DirectPhone&quot;/&gt;&lt;OawDocProperty name=&quot;Signature3.Function&quot; field=&quot;Function&quot;/&gt;&lt;OawDocProperty name=&quot;Signature3.EMail&quot; field=&quot;EMail&quot;/&gt;&lt;/profile&gt;&lt;/source&gt;"/>
    <w:docVar w:name="OawDocPropSource" w:val="&lt;DocProps&gt;&lt;DocProp UID=&quot;2002122011014149059130932&quot; EntryUID=&quot;2011102509154996220073&quot;&gt;&lt;Field Name=&quot;IDName&quot; Value=&quot;BUWD, Departementssekretariat&quot;/&gt;&lt;Field Name=&quot;Departement&quot; Value=&quot;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Bau-, Umwelt- und Wirtschaftsdepartement&quot;/&gt;&lt;Field Name=&quot;AddressB2&quot; Value=&quot;&quot;/&gt;&lt;Field Name=&quot;AddressB3&quot; Value=&quot;&quot;/&gt;&lt;Field Name=&quot;AddressB4&quot; Value=&quot;&quot;/&gt;&lt;Field Name=&quot;AddressN1&quot; Value=&quot;Bahnhofstrasse 15&quot;/&gt;&lt;Field Name=&quot;AddressN2&quot; Value=&quot;Postfach 3768&quot;/&gt;&lt;Field Name=&quot;AddressN3&quot; Value=&quot;6002 Luzern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51 55&quot;/&gt;&lt;Field Name=&quot;Fax&quot; Value=&quot;&quot;/&gt;&lt;Field Name=&quot;LogoColor&quot; Value=&quot;%Logos%\Luzern.Logo.2100.350.emf&quot;/&gt;&lt;Field Name=&quot;LogoBlackWhite&quot; Value=&quot;%Logos%\Luzern.Logo.2100.350.emf&quot;/&gt;&lt;Field Name=&quot;LogoZertifikate&quot; Value=&quot;&quot;/&gt;&lt;Field Name=&quot;Email&quot; Value=&quot;buwd@lu.ch&quot;/&gt;&lt;Field Name=&quot;Internet&quot; Value=&quot;www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Logo.2100.350.emf&quot;/&gt;&lt;Field Name=&quot;LogoSchriftzug&quot; Value=&quot;&quot;/&gt;&lt;Field Name=&quot;LogoTag&quot; Value=&quot;&quot;/&gt;&lt;Field Name=&quot;FusszeileFett&quot; Value=&quot;&quot;/&gt;&lt;Field Name=&quot;FusszeileNormal&quot; Value=&quot;&quot;/&gt;&lt;Field Name=&quot;Data_UID&quot; Value=&quot;201110250915499622007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22062711563697092612&quot;&gt;&lt;Field Name=&quot;IDName&quot; Value=&quot;Bohnenblust Ronja, BUWDDS&quot;/&gt;&lt;Field Name=&quot;Name&quot; Value=&quot;Ronja Bohnenblust&quot;/&gt;&lt;Field Name=&quot;PersonalNumber&quot; Value=&quot;&quot;/&gt;&lt;Field Name=&quot;DirectPhone&quot; Value=&quot;041 228 66 67&quot;/&gt;&lt;Field Name=&quot;DirectFax&quot; Value=&quot;&quot;/&gt;&lt;Field Name=&quot;Mobile&quot; Value=&quot;&quot;/&gt;&lt;Field Name=&quot;EMail&quot; Value=&quot;ronja.bohnenblust@lu.ch&quot;/&gt;&lt;Field Name=&quot;Function&quot; Value=&quot;Bereich Politik und Strategie, Klima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BOR&quot;/&gt;&lt;Field Name=&quot;SignatureAdditional2&quot; Value=&quot;&quot;/&gt;&lt;Field Name=&quot;SignatureAdditional1&quot; Value=&quot;&quot;/&gt;&lt;Field Name=&quot;Lizenz_noetig&quot; Value=&quot;Ja&quot;/&gt;&lt;Field Name=&quot;Data_UID&quot; Value=&quot;202206271156369709261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22062711563697092612&quot;&gt;&lt;Field Name=&quot;IDName&quot; Value=&quot;Bohnenblust Ronja, BUWDDS&quot;/&gt;&lt;Field Name=&quot;Name&quot; Value=&quot;Ronja Bohnenblust&quot;/&gt;&lt;Field Name=&quot;PersonalNumber&quot; Value=&quot;&quot;/&gt;&lt;Field Name=&quot;DirectPhone&quot; Value=&quot;041 228 66 67&quot;/&gt;&lt;Field Name=&quot;DirectFax&quot; Value=&quot;&quot;/&gt;&lt;Field Name=&quot;Mobile&quot; Value=&quot;&quot;/&gt;&lt;Field Name=&quot;EMail&quot; Value=&quot;ronja.bohnenblust@lu.ch&quot;/&gt;&lt;Field Name=&quot;Function&quot; Value=&quot;Bereich Politik und Strategie, Klima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BOR&quot;/&gt;&lt;Field Name=&quot;SignatureAdditional2&quot; Value=&quot;&quot;/&gt;&lt;Field Name=&quot;SignatureAdditional1&quot; Value=&quot;&quot;/&gt;&lt;Field Name=&quot;Lizenz_noetig&quot; Value=&quot;Ja&quot;/&gt;&lt;Field Name=&quot;Data_UID&quot; Value=&quot;202206271156369709261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2020311245995807460&quot;&gt;&lt;Field Name=&quot;IDName&quot; Value=&quot;Bäurle-Widmer Susanne, BUWDDS&quot;/&gt;&lt;Field Name=&quot;Name&quot; Value=&quot;Susanne Bäurle-Widmer&quot;/&gt;&lt;Field Name=&quot;PersonalNumber&quot; Value=&quot;&quot;/&gt;&lt;Field Name=&quot;DirectPhone&quot; Value=&quot;041 228 50 52&quot;/&gt;&lt;Field Name=&quot;DirectFax&quot; Value=&quot;&quot;/&gt;&lt;Field Name=&quot;Mobile&quot; Value=&quot;&quot;/&gt;&lt;Field Name=&quot;EMail&quot; Value=&quot;susanne.baeurle@lu.ch&quot;/&gt;&lt;Field Name=&quot;Function&quot; Value=&quot;Co-Leiterin Departementssekretariat                                                        Stv. Departementssekretä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BAS&quot;/&gt;&lt;Field Name=&quot;SignatureAdditional2&quot; Value=&quot;&quot;/&gt;&lt;Field Name=&quot;SignatureAdditional1&quot; Value=&quot;&quot;/&gt;&lt;Field Name=&quot;Lizenz_noetig&quot; Value=&quot;Ja&quot;/&gt;&lt;Field Name=&quot;Data_UID&quot; Value=&quot;201202031124599580746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22062711563697092612&quot;&gt;&lt;Field Name=&quot;IDName&quot; Value=&quot;Bohnenblust Ronja, BUWDDS&quot;/&gt;&lt;Field Name=&quot;Name&quot; Value=&quot;Ronja Bohnenblust&quot;/&gt;&lt;Field Name=&quot;PersonalNumber&quot; Value=&quot;&quot;/&gt;&lt;Field Name=&quot;DirectPhone&quot; Value=&quot;041 228 66 67&quot;/&gt;&lt;Field Name=&quot;DirectFax&quot; Value=&quot;&quot;/&gt;&lt;Field Name=&quot;Mobile&quot; Value=&quot;&quot;/&gt;&lt;Field Name=&quot;EMail&quot; Value=&quot;ronja.bohnenblust@lu.ch&quot;/&gt;&lt;Field Name=&quot;Function&quot; Value=&quot;Bereich Politik und Strategie, Klima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BOR&quot;/&gt;&lt;Field Name=&quot;SignatureAdditional2&quot; Value=&quot;&quot;/&gt;&lt;Field Name=&quot;SignatureAdditional1&quot; Value=&quot;&quot;/&gt;&lt;Field Name=&quot;Lizenz_noetig&quot; Value=&quot;Ja&quot;/&gt;&lt;Field Name=&quot;Data_UID&quot; Value=&quot;202206271156369709261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22062711553993460949&quot;&gt;&lt;Field Name=&quot;IDName&quot; Value=&quot;Ragaller Jürgen, BUWDDS&quot;/&gt;&lt;Field Name=&quot;Name&quot; Value=&quot;Jürgen Ragaller&quot;/&gt;&lt;Field Name=&quot;PersonalNumber&quot; Value=&quot;&quot;/&gt;&lt;Field Name=&quot;DirectPhone&quot; Value=&quot;041 228 61 50&quot;/&gt;&lt;Field Name=&quot;DirectFax&quot; Value=&quot;&quot;/&gt;&lt;Field Name=&quot;Mobile&quot; Value=&quot;&quot;/&gt;&lt;Field Name=&quot;EMail&quot; Value=&quot;juergen.ragaller@lu.ch&quot;/&gt;&lt;Field Name=&quot;Function&quot; Value=&quot;Bereich Politik und Strategie, Klima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RAJ&quot;/&gt;&lt;Field Name=&quot;SignatureAdditional2&quot; Value=&quot;&quot;/&gt;&lt;Field Name=&quot;SignatureAdditional1&quot; Value=&quot;&quot;/&gt;&lt;Field Name=&quot;Lizenz_noetig&quot; Value=&quot;Ja&quot;/&gt;&lt;Field Name=&quot;Data_UID&quot; Value=&quot;202206271155399346094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6110913315368876110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Field Name=&quot;IntroductionImported&quot; Value=&quot;&quot;/&gt;&lt;/DocProp&gt;&lt;DocProp UID=&quot;2009082513331568340343&quot; EntryUID=&quot;2003121817293296325874&quot;&gt;&lt;Field Name=&quot;IDName&quot; Value=&quot;&quot;/&gt;&lt;/DocProp&gt;&lt;DocProp UID=&quot;2004112217333376588294&quot; EntryUID=&quot;2004123010144120300001&quot;&gt;&lt;Field UID=&quot;2020021815460896382442&quot; Name=&quot;DocumentDate&quot; Value=&quot;4. September 2023&quot;/&gt;&lt;Field UID=&quot;2010052817113689266521&quot; Name=&quot;ContentTypeLetter&quot; Value=&quot; &quot;/&gt;&lt;Field UID=&quot;2016092315475581987815&quot; Name=&quot;Massenversand&quot; Value=&quot;0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language&gt;&lt;/language&gt;&lt;documentVersion&gt;&lt;/documentVersion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title&gt;&lt;value type=&quot;OawDocProperty&quot; name=&quot;CustomField.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DocProperty&quot; name=&quot;CustomField.ContentTypeLetter&quot;&gt;&lt;separator text=&quot;&quot;&gt;&lt;/separator&gt;&lt;format text=&quot;&quot;&gt;&lt;/format&gt;&lt;/value&gt;&lt;/subject&gt;&lt;/word&gt;&lt;PDF&gt;&lt;keywords&gt;&lt;/keywords&gt;&lt;title&gt;&lt;value type=&quot;OawDocProperty&quot; name=&quot;CustomField.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DocProperty&quot; name=&quot;CustomField.ContentTypeLetter&quot;&gt;&lt;separator text=&quot;&quot;&gt;&lt;/separator&gt;&lt;format text=&quot;&quot;&gt;&lt;/format&gt;&lt;/value&gt;&lt;/subject&gt;&lt;/PDF&gt;&lt;/send&gt;&lt;save profileUID=&quot;2006121210441235887611&quot;&gt;&lt;word&gt;&lt;keywords&gt;&lt;/keywords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ContentTypeLetter&quot;&gt;&lt;separator text=&quot;&quot;&gt;&lt;/separator&gt;&lt;format text=&quot;&quot;&gt;&lt;/format&gt;&lt;/value&gt;&lt;/titl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ojectID" w:val="luchmaster"/>
    <w:docVar w:name="OawRecipients" w:val="&lt;Recipients&gt;&lt;Recipient&gt;&lt;UID&gt;2023090409002381165996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72016315072560894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2|4;DocumentTitle:=;DisplayName:=B2 - H - LAIZ - EDIMBV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Datum&quot; Label=&quot;Datum&quot; Style=&quot;CityDate&quot;/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NormalKeepTogether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RecipientDeliveryOption&quot; Label=&quot;Versandart&quot; Style=&quot;zOawDeliveryOption&quot;/&gt;_x000d_&lt;Bookmark Name=&quot;RecipientCompleteAddress&quot; Label=&quot;Adresse&quot; Style=&quot;zOawRecipient&quot;/&gt;_x000d_&lt;Bookmark Name=&quot;Datum&quot; Label=&quot;Datum&quot; Style=&quot;CityDate&quot;/&gt;_x000d_&lt;Bookmark Name=&quot;Metadaten&quot; Label=&quot;Metadaten&quot; Style=&quot;Metadaten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NormalKeepTogether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f0f595b-e782-45f8-9ccf-dc02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6120514175878093883&quot; /&gt;_x000d__x000a_            &lt;OutputProfileSpecific Type=&quot;Send&quot; Id=&quot;2003010711200895123470110&quot; /&gt;_x000d__x000a_          &lt;/OutputProfileSpecifics&gt;_x000d__x000a_        &lt;/PageSetupSpecific&gt;_x000d__x000a_      &lt;/PageSetupSpecifics&gt;_x000d__x000a_    &lt;/Picture&gt;_x000d__x000a_    &lt;Picture Id=&quot;7d0aa170-7a06-400a-bceb-e21f&quot; IdName=&quot;Zertifikat&quot; IsSelected=&quot;False&quot; IsExpanded=&quot;True&quot;&gt;_x000d__x000a_      &lt;AlternativeText Title=&quot;&quot;&gt;&lt;/AlternativeText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6120514175878093883&quot; /&gt;_x000d__x000a_            &lt;OutputProfileSpecific Type=&quot;Send&quot; Id=&quot;2003010711200895123470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C1EB9"/>
    <w:rsid w:val="000173F1"/>
    <w:rsid w:val="00041CC1"/>
    <w:rsid w:val="0009135E"/>
    <w:rsid w:val="000B3745"/>
    <w:rsid w:val="000B7174"/>
    <w:rsid w:val="000C1D6F"/>
    <w:rsid w:val="000D373F"/>
    <w:rsid w:val="000F71B4"/>
    <w:rsid w:val="001053E0"/>
    <w:rsid w:val="00111A21"/>
    <w:rsid w:val="00164BDB"/>
    <w:rsid w:val="001922A5"/>
    <w:rsid w:val="00194768"/>
    <w:rsid w:val="00196330"/>
    <w:rsid w:val="001E01C0"/>
    <w:rsid w:val="00202F3B"/>
    <w:rsid w:val="0021055D"/>
    <w:rsid w:val="00260959"/>
    <w:rsid w:val="00270D49"/>
    <w:rsid w:val="0028110B"/>
    <w:rsid w:val="00286F43"/>
    <w:rsid w:val="002A29A9"/>
    <w:rsid w:val="00322457"/>
    <w:rsid w:val="003374F2"/>
    <w:rsid w:val="00337BA8"/>
    <w:rsid w:val="00343A3E"/>
    <w:rsid w:val="00351D61"/>
    <w:rsid w:val="00357DF5"/>
    <w:rsid w:val="003613E7"/>
    <w:rsid w:val="00363B3F"/>
    <w:rsid w:val="003774A9"/>
    <w:rsid w:val="00385EE7"/>
    <w:rsid w:val="003B1D24"/>
    <w:rsid w:val="003C11F9"/>
    <w:rsid w:val="003D0735"/>
    <w:rsid w:val="003E0461"/>
    <w:rsid w:val="003E24AD"/>
    <w:rsid w:val="003E5204"/>
    <w:rsid w:val="00420522"/>
    <w:rsid w:val="00427666"/>
    <w:rsid w:val="00434527"/>
    <w:rsid w:val="00435B18"/>
    <w:rsid w:val="00447B88"/>
    <w:rsid w:val="00473DA5"/>
    <w:rsid w:val="00481A35"/>
    <w:rsid w:val="00486933"/>
    <w:rsid w:val="0049013C"/>
    <w:rsid w:val="004D2647"/>
    <w:rsid w:val="004D5C2F"/>
    <w:rsid w:val="004F60AF"/>
    <w:rsid w:val="0051144A"/>
    <w:rsid w:val="0052156D"/>
    <w:rsid w:val="00563AAE"/>
    <w:rsid w:val="005706BD"/>
    <w:rsid w:val="00595D17"/>
    <w:rsid w:val="005C1EB9"/>
    <w:rsid w:val="005C69E1"/>
    <w:rsid w:val="005E2334"/>
    <w:rsid w:val="005F3A4E"/>
    <w:rsid w:val="00631997"/>
    <w:rsid w:val="00632C33"/>
    <w:rsid w:val="00643A54"/>
    <w:rsid w:val="006538EA"/>
    <w:rsid w:val="00653AD8"/>
    <w:rsid w:val="00654248"/>
    <w:rsid w:val="00664643"/>
    <w:rsid w:val="006661DC"/>
    <w:rsid w:val="00671D4A"/>
    <w:rsid w:val="00692D3E"/>
    <w:rsid w:val="006B4DDB"/>
    <w:rsid w:val="006B5B05"/>
    <w:rsid w:val="006C3103"/>
    <w:rsid w:val="006C6F99"/>
    <w:rsid w:val="006D1824"/>
    <w:rsid w:val="006D3114"/>
    <w:rsid w:val="006F7F2D"/>
    <w:rsid w:val="007043C9"/>
    <w:rsid w:val="0071035B"/>
    <w:rsid w:val="007210B9"/>
    <w:rsid w:val="00730EAB"/>
    <w:rsid w:val="00734FEF"/>
    <w:rsid w:val="00755788"/>
    <w:rsid w:val="00774D47"/>
    <w:rsid w:val="007B252C"/>
    <w:rsid w:val="007C353E"/>
    <w:rsid w:val="007E1088"/>
    <w:rsid w:val="007F2405"/>
    <w:rsid w:val="008019F5"/>
    <w:rsid w:val="008131EC"/>
    <w:rsid w:val="00816AAB"/>
    <w:rsid w:val="00822907"/>
    <w:rsid w:val="00824C7E"/>
    <w:rsid w:val="00851AF4"/>
    <w:rsid w:val="00852C06"/>
    <w:rsid w:val="00854FEC"/>
    <w:rsid w:val="008844EA"/>
    <w:rsid w:val="00897ADA"/>
    <w:rsid w:val="008A1A5F"/>
    <w:rsid w:val="008B7F21"/>
    <w:rsid w:val="008E17A9"/>
    <w:rsid w:val="00900DB5"/>
    <w:rsid w:val="00902A8B"/>
    <w:rsid w:val="00912CB8"/>
    <w:rsid w:val="009266AD"/>
    <w:rsid w:val="00927965"/>
    <w:rsid w:val="00930D9B"/>
    <w:rsid w:val="0096214B"/>
    <w:rsid w:val="00985982"/>
    <w:rsid w:val="009A4100"/>
    <w:rsid w:val="009C4A42"/>
    <w:rsid w:val="009D6726"/>
    <w:rsid w:val="00A13E23"/>
    <w:rsid w:val="00A2344D"/>
    <w:rsid w:val="00A30052"/>
    <w:rsid w:val="00A66130"/>
    <w:rsid w:val="00A669D6"/>
    <w:rsid w:val="00A71DD5"/>
    <w:rsid w:val="00A8701A"/>
    <w:rsid w:val="00A929EC"/>
    <w:rsid w:val="00AC37CA"/>
    <w:rsid w:val="00AC401F"/>
    <w:rsid w:val="00AF2226"/>
    <w:rsid w:val="00B14998"/>
    <w:rsid w:val="00B23D06"/>
    <w:rsid w:val="00B25538"/>
    <w:rsid w:val="00B54387"/>
    <w:rsid w:val="00B628C8"/>
    <w:rsid w:val="00B70F9B"/>
    <w:rsid w:val="00B9295B"/>
    <w:rsid w:val="00BB0A8E"/>
    <w:rsid w:val="00BC1D96"/>
    <w:rsid w:val="00BE5C20"/>
    <w:rsid w:val="00C171FE"/>
    <w:rsid w:val="00C27221"/>
    <w:rsid w:val="00C33934"/>
    <w:rsid w:val="00C404E0"/>
    <w:rsid w:val="00C5662C"/>
    <w:rsid w:val="00C96E80"/>
    <w:rsid w:val="00CB447A"/>
    <w:rsid w:val="00CC1CF6"/>
    <w:rsid w:val="00D21673"/>
    <w:rsid w:val="00D37D0F"/>
    <w:rsid w:val="00D438D7"/>
    <w:rsid w:val="00D5089C"/>
    <w:rsid w:val="00DA0BF5"/>
    <w:rsid w:val="00DC401F"/>
    <w:rsid w:val="00DD2576"/>
    <w:rsid w:val="00DE4AA4"/>
    <w:rsid w:val="00E04C4B"/>
    <w:rsid w:val="00EB6533"/>
    <w:rsid w:val="00EC6E84"/>
    <w:rsid w:val="00EE7A00"/>
    <w:rsid w:val="00EF0E2C"/>
    <w:rsid w:val="00F1297C"/>
    <w:rsid w:val="00F170B4"/>
    <w:rsid w:val="00F31358"/>
    <w:rsid w:val="00F31604"/>
    <w:rsid w:val="00F55487"/>
    <w:rsid w:val="00F80323"/>
    <w:rsid w:val="00F92F01"/>
    <w:rsid w:val="00FA081C"/>
    <w:rsid w:val="00FB41E0"/>
    <w:rsid w:val="00FD1598"/>
    <w:rsid w:val="00FD412C"/>
    <w:rsid w:val="00FD719F"/>
    <w:rsid w:val="00FE104C"/>
    <w:rsid w:val="00FE12B9"/>
    <w:rsid w:val="00FF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31299D8C"/>
  <w15:docId w15:val="{49E7BE27-DAB9-497E-A01E-029CFCF8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54387"/>
  </w:style>
  <w:style w:type="paragraph" w:styleId="berschrift1">
    <w:name w:val="heading 1"/>
    <w:basedOn w:val="Standard"/>
    <w:next w:val="Standard"/>
    <w:link w:val="berschrift1Zchn"/>
    <w:uiPriority w:val="9"/>
    <w:qFormat/>
    <w:rsid w:val="00CC1CF6"/>
    <w:pPr>
      <w:keepNext/>
      <w:keepLines/>
      <w:numPr>
        <w:numId w:val="3"/>
      </w:numPr>
      <w:spacing w:before="240" w:after="120"/>
      <w:outlineLvl w:val="0"/>
    </w:pPr>
    <w:rPr>
      <w:rFonts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3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rsid w:val="00985C95"/>
    <w:pPr>
      <w:numPr>
        <w:ilvl w:val="4"/>
        <w:numId w:val="3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rsid w:val="00985C95"/>
    <w:pPr>
      <w:numPr>
        <w:ilvl w:val="5"/>
        <w:numId w:val="3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rsid w:val="00985C95"/>
    <w:pPr>
      <w:numPr>
        <w:ilvl w:val="6"/>
        <w:numId w:val="3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rsid w:val="00985C95"/>
    <w:pPr>
      <w:numPr>
        <w:ilvl w:val="7"/>
        <w:numId w:val="3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rsid w:val="00985C95"/>
    <w:pPr>
      <w:numPr>
        <w:ilvl w:val="8"/>
        <w:numId w:val="3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C1CF6"/>
    <w:rPr>
      <w:rFonts w:cs="Arial"/>
      <w:b/>
      <w:bCs/>
      <w:sz w:val="28"/>
      <w:szCs w:val="32"/>
      <w:lang w:val="de-CH"/>
    </w:rPr>
  </w:style>
  <w:style w:type="paragraph" w:styleId="Kopfzeile">
    <w:name w:val="header"/>
    <w:basedOn w:val="Standard"/>
    <w:link w:val="KopfzeileZchn"/>
    <w:unhideWhenUsed/>
    <w:rsid w:val="00202F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02F3B"/>
    <w:rPr>
      <w:rFonts w:ascii="Segoe UI" w:hAnsi="Segoe UI"/>
      <w:kern w:val="10"/>
      <w:lang w:val="de-CH"/>
    </w:rPr>
  </w:style>
  <w:style w:type="paragraph" w:styleId="Fuzeile">
    <w:name w:val="footer"/>
    <w:basedOn w:val="Standard"/>
    <w:link w:val="FuzeileZchn"/>
    <w:unhideWhenUsed/>
    <w:rsid w:val="00202F3B"/>
    <w:pPr>
      <w:tabs>
        <w:tab w:val="center" w:pos="4536"/>
        <w:tab w:val="right" w:pos="9072"/>
      </w:tabs>
    </w:pPr>
  </w:style>
  <w:style w:type="paragraph" w:customStyle="1" w:styleId="Betreff">
    <w:name w:val="Betreff"/>
    <w:basedOn w:val="Standard"/>
    <w:rsid w:val="005F3A4E"/>
    <w:rPr>
      <w:b/>
      <w:sz w:val="24"/>
    </w:rPr>
  </w:style>
  <w:style w:type="paragraph" w:customStyle="1" w:styleId="AbsenderText">
    <w:name w:val="Absender_Text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Text"/>
    <w:rsid w:val="005F3A4E"/>
    <w:rPr>
      <w:b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FuzeileZchn">
    <w:name w:val="Fußzeile Zchn"/>
    <w:basedOn w:val="Absatz-Standardschriftart"/>
    <w:link w:val="Fuzeile"/>
    <w:rsid w:val="00202F3B"/>
    <w:rPr>
      <w:rFonts w:ascii="Segoe UI" w:hAnsi="Segoe UI"/>
      <w:kern w:val="10"/>
      <w:lang w:val="de-CH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3374F2"/>
    <w:pPr>
      <w:numPr>
        <w:numId w:val="1"/>
      </w:numPr>
      <w:ind w:left="425" w:hanging="425"/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CC1CF6"/>
    <w:pPr>
      <w:numPr>
        <w:numId w:val="4"/>
      </w:numPr>
      <w:tabs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5F3A4E"/>
    <w:rPr>
      <w:b/>
      <w:caps/>
      <w:sz w:val="24"/>
    </w:rPr>
  </w:style>
  <w:style w:type="character" w:customStyle="1" w:styleId="Inhalts-TypZchn">
    <w:name w:val="Inhalts-Typ Zchn"/>
    <w:link w:val="Inhalts-Typ"/>
    <w:rsid w:val="005F3A4E"/>
    <w:rPr>
      <w:rFonts w:ascii="Segoe UI" w:hAnsi="Segoe UI"/>
      <w:b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ext">
    <w:name w:val="Art-Text"/>
    <w:basedOn w:val="Standard"/>
    <w:rsid w:val="00202F3B"/>
    <w:pPr>
      <w:ind w:left="425" w:hanging="425"/>
    </w:pPr>
    <w:rPr>
      <w:lang w:val="en-US"/>
    </w:rPr>
  </w:style>
  <w:style w:type="character" w:styleId="Hervorhebung">
    <w:name w:val="Emphasis"/>
    <w:uiPriority w:val="3"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Text"/>
    <w:rsid w:val="000847D5"/>
    <w:rPr>
      <w:noProof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CC1CF6"/>
    <w:pPr>
      <w:spacing w:before="240" w:after="120"/>
    </w:pPr>
    <w:rPr>
      <w:b/>
      <w:sz w:val="28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3C6BE6"/>
    <w:pPr>
      <w:tabs>
        <w:tab w:val="right" w:pos="9061"/>
      </w:tabs>
      <w:spacing w:before="120" w:after="60"/>
    </w:pPr>
    <w:rPr>
      <w:b/>
    </w:rPr>
  </w:style>
  <w:style w:type="paragraph" w:styleId="Verzeichnis2">
    <w:name w:val="toc 2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paragraph" w:styleId="Verzeichnis3">
    <w:name w:val="toc 3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C5662C"/>
    <w:pPr>
      <w:pBdr>
        <w:bottom w:val="single" w:sz="4" w:space="1" w:color="auto"/>
      </w:pBdr>
      <w:tabs>
        <w:tab w:val="right" w:pos="9061"/>
      </w:tabs>
      <w:spacing w:before="240" w:after="120"/>
    </w:pPr>
    <w:rPr>
      <w:b/>
    </w:rPr>
  </w:style>
  <w:style w:type="paragraph" w:styleId="Verzeichnis4">
    <w:name w:val="toc 4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table" w:styleId="Tabellenraster">
    <w:name w:val="Table Grid"/>
    <w:basedOn w:val="NormaleTabelle"/>
    <w:uiPriority w:val="3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3C6BE6"/>
    <w:pPr>
      <w:tabs>
        <w:tab w:val="left" w:pos="9061"/>
      </w:tabs>
      <w:spacing w:before="60"/>
      <w:ind w:left="28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3C6BE6"/>
    <w:pPr>
      <w:spacing w:after="100"/>
      <w:ind w:left="1321"/>
    </w:pPr>
  </w:style>
  <w:style w:type="paragraph" w:styleId="Verzeichnis8">
    <w:name w:val="toc 8"/>
    <w:basedOn w:val="Standard"/>
    <w:next w:val="Standard"/>
    <w:autoRedefine/>
    <w:uiPriority w:val="39"/>
    <w:rsid w:val="003C6BE6"/>
    <w:pPr>
      <w:spacing w:after="100"/>
      <w:ind w:left="1542"/>
    </w:pPr>
  </w:style>
  <w:style w:type="paragraph" w:styleId="Verzeichnis9">
    <w:name w:val="toc 9"/>
    <w:basedOn w:val="Standard"/>
    <w:next w:val="Standard"/>
    <w:autoRedefine/>
    <w:uiPriority w:val="39"/>
    <w:rsid w:val="003C6BE6"/>
    <w:pPr>
      <w:spacing w:after="100"/>
      <w:ind w:left="1758"/>
    </w:pPr>
  </w:style>
  <w:style w:type="paragraph" w:customStyle="1" w:styleId="Appendix">
    <w:name w:val="Appendix"/>
    <w:basedOn w:val="berschrift1oNr"/>
    <w:next w:val="Standard"/>
    <w:uiPriority w:val="1"/>
    <w:rsid w:val="00D37D0F"/>
    <w:pPr>
      <w:keepNext/>
      <w:keepLines/>
      <w:outlineLvl w:val="0"/>
    </w:pPr>
    <w:rPr>
      <w:sz w:val="24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C5662C"/>
    <w:pPr>
      <w:jc w:val="right"/>
    </w:pPr>
    <w:rPr>
      <w:b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C5662C"/>
    <w:rPr>
      <w:b/>
      <w:caps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rsid w:val="003613E7"/>
    <w:pPr>
      <w:numPr>
        <w:numId w:val="5"/>
      </w:numPr>
    </w:pPr>
  </w:style>
  <w:style w:type="paragraph" w:customStyle="1" w:styleId="ListWithNumbers">
    <w:name w:val="ListWithNumbers"/>
    <w:basedOn w:val="Standard"/>
    <w:rsid w:val="008B7F21"/>
    <w:pPr>
      <w:numPr>
        <w:numId w:val="6"/>
      </w:numPr>
    </w:p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cs="Arial"/>
      <w:b/>
      <w:bCs/>
      <w:iCs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cs="Arial"/>
      <w:b/>
      <w:bCs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b/>
      <w:bCs/>
      <w:szCs w:val="28"/>
      <w:lang w:val="de-CH"/>
    </w:rPr>
  </w:style>
  <w:style w:type="paragraph" w:styleId="Titel">
    <w:name w:val="Title"/>
    <w:basedOn w:val="Standard"/>
    <w:next w:val="Standard"/>
    <w:link w:val="TitelZchn"/>
    <w:uiPriority w:val="9"/>
    <w:qFormat/>
    <w:rsid w:val="00E1330E"/>
    <w:pPr>
      <w:contextualSpacing/>
    </w:pPr>
    <w:rPr>
      <w:rFonts w:eastAsiaTheme="majorEastAsia" w:cstheme="majorBidi"/>
      <w:b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9"/>
    <w:rsid w:val="00E1330E"/>
    <w:rPr>
      <w:rFonts w:eastAsiaTheme="majorEastAsia" w:cstheme="majorBidi"/>
      <w:b/>
      <w:kern w:val="10"/>
      <w:sz w:val="32"/>
      <w:szCs w:val="56"/>
      <w:lang w:val="de-CH"/>
    </w:rPr>
  </w:style>
  <w:style w:type="character" w:customStyle="1" w:styleId="Hidden">
    <w:name w:val="Hidden"/>
    <w:basedOn w:val="Absatz-Standardschriftart"/>
    <w:uiPriority w:val="1"/>
    <w:qFormat/>
    <w:rsid w:val="00D37D0F"/>
    <w:rPr>
      <w:rFonts w:ascii="Segoe UI" w:hAnsi="Segoe UI"/>
      <w:vanish/>
      <w:color w:val="C00000"/>
      <w:kern w:val="0"/>
      <w:sz w:val="18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A669D6"/>
    <w:rPr>
      <w:color w:val="808080"/>
      <w:lang w:val="de-CH"/>
    </w:rPr>
  </w:style>
  <w:style w:type="paragraph" w:styleId="Blocktext">
    <w:name w:val="Block Text"/>
    <w:basedOn w:val="Standard"/>
    <w:semiHidden/>
    <w:unhideWhenUsed/>
    <w:rsid w:val="007F2405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Index1">
    <w:name w:val="index 1"/>
    <w:basedOn w:val="Standard"/>
    <w:next w:val="Standard"/>
    <w:autoRedefine/>
    <w:semiHidden/>
    <w:unhideWhenUsed/>
    <w:rsid w:val="007F2405"/>
    <w:pPr>
      <w:ind w:left="220" w:hanging="220"/>
    </w:pPr>
  </w:style>
  <w:style w:type="paragraph" w:styleId="Indexberschrift">
    <w:name w:val="index heading"/>
    <w:basedOn w:val="Standard"/>
    <w:next w:val="Index1"/>
    <w:semiHidden/>
    <w:unhideWhenUsed/>
    <w:rsid w:val="007F2405"/>
    <w:rPr>
      <w:rFonts w:eastAsiaTheme="majorEastAsia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F2405"/>
    <w:pPr>
      <w:numPr>
        <w:numId w:val="0"/>
      </w:numPr>
      <w:spacing w:after="0"/>
      <w:outlineLvl w:val="9"/>
    </w:pPr>
    <w:rPr>
      <w:rFonts w:eastAsiaTheme="majorEastAsia" w:cstheme="majorBidi"/>
      <w:b w:val="0"/>
      <w:bCs w:val="0"/>
      <w:sz w:val="32"/>
    </w:rPr>
  </w:style>
  <w:style w:type="table" w:styleId="MittlereListe2">
    <w:name w:val="Medium List 2"/>
    <w:basedOn w:val="NormaleTabelle"/>
    <w:uiPriority w:val="66"/>
    <w:semiHidden/>
    <w:unhideWhenUsed/>
    <w:rsid w:val="007F240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7F240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7F240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7F240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7F240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7F240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7F240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7F240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7F240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7F240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7F240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7F240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7F240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7F240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achrichtenkopf">
    <w:name w:val="Message Header"/>
    <w:basedOn w:val="Standard"/>
    <w:link w:val="NachrichtenkopfZchn"/>
    <w:semiHidden/>
    <w:unhideWhenUsed/>
    <w:rsid w:val="007F24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7F2405"/>
    <w:rPr>
      <w:rFonts w:eastAsiaTheme="majorEastAsia" w:cstheme="majorBidi"/>
      <w:sz w:val="24"/>
      <w:szCs w:val="24"/>
      <w:shd w:val="pct20" w:color="auto" w:fill="auto"/>
      <w:lang w:val="de-CH"/>
    </w:rPr>
  </w:style>
  <w:style w:type="paragraph" w:styleId="RGV-berschrift">
    <w:name w:val="toa heading"/>
    <w:basedOn w:val="Standard"/>
    <w:next w:val="Standard"/>
    <w:semiHidden/>
    <w:unhideWhenUsed/>
    <w:rsid w:val="007F2405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styleId="HTMLBeispiel">
    <w:name w:val="HTML Sample"/>
    <w:basedOn w:val="Absatz-Standardschriftart"/>
    <w:semiHidden/>
    <w:unhideWhenUsed/>
    <w:rsid w:val="007F2405"/>
    <w:rPr>
      <w:rFonts w:ascii="Segoe UI" w:hAnsi="Segoe UI"/>
      <w:sz w:val="24"/>
      <w:szCs w:val="24"/>
      <w:lang w:val="de-CH"/>
    </w:rPr>
  </w:style>
  <w:style w:type="character" w:styleId="HTMLSchreibmaschine">
    <w:name w:val="HTML Typewriter"/>
    <w:basedOn w:val="Absatz-Standardschriftart"/>
    <w:semiHidden/>
    <w:unhideWhenUsed/>
    <w:rsid w:val="007F2405"/>
    <w:rPr>
      <w:rFonts w:ascii="Segoe UI" w:hAnsi="Segoe UI"/>
      <w:sz w:val="20"/>
      <w:szCs w:val="20"/>
      <w:lang w:val="de-CH"/>
    </w:rPr>
  </w:style>
  <w:style w:type="paragraph" w:styleId="HTMLVorformatiert">
    <w:name w:val="HTML Preformatted"/>
    <w:basedOn w:val="Standard"/>
    <w:link w:val="HTMLVorformatiertZchn"/>
    <w:semiHidden/>
    <w:unhideWhenUsed/>
    <w:rsid w:val="007F2405"/>
    <w:rPr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7F2405"/>
    <w:rPr>
      <w:sz w:val="20"/>
      <w:szCs w:val="20"/>
      <w:lang w:val="de-CH"/>
    </w:rPr>
  </w:style>
  <w:style w:type="paragraph" w:styleId="Makrotext">
    <w:name w:val="macro"/>
    <w:link w:val="MakrotextZchn"/>
    <w:semiHidden/>
    <w:unhideWhenUsed/>
    <w:rsid w:val="007F24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semiHidden/>
    <w:rsid w:val="007F2405"/>
    <w:rPr>
      <w:sz w:val="20"/>
      <w:szCs w:val="20"/>
      <w:lang w:val="de-CH"/>
    </w:rPr>
  </w:style>
  <w:style w:type="paragraph" w:styleId="NurText">
    <w:name w:val="Plain Text"/>
    <w:basedOn w:val="Standard"/>
    <w:link w:val="NurTextZchn"/>
    <w:semiHidden/>
    <w:unhideWhenUsed/>
    <w:rsid w:val="007F2405"/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7F2405"/>
    <w:rPr>
      <w:sz w:val="21"/>
      <w:szCs w:val="21"/>
      <w:lang w:val="de-CH"/>
    </w:rPr>
  </w:style>
  <w:style w:type="character" w:styleId="HTMLCode">
    <w:name w:val="HTML Code"/>
    <w:basedOn w:val="Absatz-Standardschriftart"/>
    <w:semiHidden/>
    <w:unhideWhenUsed/>
    <w:rsid w:val="007F2405"/>
    <w:rPr>
      <w:rFonts w:ascii="Segoe UI" w:hAnsi="Segoe UI"/>
      <w:sz w:val="20"/>
      <w:szCs w:val="20"/>
      <w:lang w:val="de-CH"/>
    </w:rPr>
  </w:style>
  <w:style w:type="character" w:styleId="HTMLTastatur">
    <w:name w:val="HTML Keyboard"/>
    <w:basedOn w:val="Absatz-Standardschriftart"/>
    <w:semiHidden/>
    <w:unhideWhenUsed/>
    <w:rsid w:val="007F2405"/>
    <w:rPr>
      <w:rFonts w:ascii="Segoe UI" w:hAnsi="Segoe UI"/>
      <w:sz w:val="20"/>
      <w:szCs w:val="20"/>
      <w:lang w:val="de-CH"/>
    </w:rPr>
  </w:style>
  <w:style w:type="paragraph" w:styleId="StandardWeb">
    <w:name w:val="Normal (Web)"/>
    <w:basedOn w:val="Standard"/>
    <w:semiHidden/>
    <w:unhideWhenUsed/>
    <w:rsid w:val="007F24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406446\AppData\Local\Temp\officeatwork\temp0000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42A2721897749AC8E2C0220E5B63A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528D09-C02B-4F56-B69E-7936C9E815A7}"/>
      </w:docPartPr>
      <w:docPartBody>
        <w:p w:rsidR="00C70C97" w:rsidRDefault="00C70C97" w:rsidP="00C70C97">
          <w:pPr>
            <w:pStyle w:val="342A2721897749AC8E2C0220E5B63A37"/>
          </w:pPr>
          <w:r w:rsidRPr="00357DF5">
            <w:rPr>
              <w:rStyle w:val="Fett"/>
            </w:rPr>
            <w:t xml:space="preserve"> </w:t>
          </w:r>
        </w:p>
      </w:docPartBody>
    </w:docPart>
    <w:docPart>
      <w:docPartPr>
        <w:name w:val="A633250D049849ADB7B6BD745A23B6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2BC7DA-D075-4AFE-9212-1DCFF191D320}"/>
      </w:docPartPr>
      <w:docPartBody>
        <w:p w:rsidR="00C70C97" w:rsidRDefault="00C70C97" w:rsidP="00C70C97">
          <w:pPr>
            <w:pStyle w:val="A633250D049849ADB7B6BD745A23B6DC"/>
          </w:pPr>
          <w:r>
            <w:rPr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8EF"/>
    <w:rsid w:val="000173F1"/>
    <w:rsid w:val="001128EF"/>
    <w:rsid w:val="004D2647"/>
    <w:rsid w:val="00671D4A"/>
    <w:rsid w:val="00C70C97"/>
    <w:rsid w:val="00F3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qFormat/>
    <w:rsid w:val="00C70C97"/>
    <w:rPr>
      <w:b/>
      <w:bCs/>
    </w:rPr>
  </w:style>
  <w:style w:type="paragraph" w:customStyle="1" w:styleId="342A2721897749AC8E2C0220E5B63A37">
    <w:name w:val="342A2721897749AC8E2C0220E5B63A37"/>
    <w:rsid w:val="00C70C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33250D049849ADB7B6BD745A23B6DC">
    <w:name w:val="A633250D049849ADB7B6BD745A23B6DC"/>
    <w:rsid w:val="00C70C9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ContentTypeLetter/>
  <DeliveryOption/>
  <Organisation2>Bahnhofstrasse 15
Postfach 3768
6002 Luzern
Telefon 041 228 51 55
buwd@lu.ch
www.lu.ch</Organisation2>
  <Organisation1>Bau-, Umwelt- und Wirtschaftsdepartement</Organisation1>
  <Organisation3/>
  <FooterNormal/>
  <FooterBold/>
  <CityDateInitials>Luzern, 4. September 2023 BOR</CityDateInitials>
  <Departement/>
</officeatwork>
</file>

<file path=customXml/item2.xml><?xml version="1.0" encoding="utf-8"?>
<officeatwork xmlns="http://schemas.officeatwork.com/Formulas">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</officeatwork>
</file>

<file path=customXml/item3.xml><?xml version="1.0" encoding="utf-8"?>
<officeatwork xmlns="http://schemas.officeatwork.com/MasterProperties">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</officeatwork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6.xml><?xml version="1.0" encoding="utf-8"?>
<officeatwork xmlns="http://schemas.officeatwork.com/Media"/>
</file>

<file path=customXml/itemProps1.xml><?xml version="1.0" encoding="utf-8"?>
<ds:datastoreItem xmlns:ds="http://schemas.openxmlformats.org/officeDocument/2006/customXml" ds:itemID="{F0DFDFEA-FA31-478A-A27A-156F6209FA1E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72BDA770-8428-4CE6-B4F8-CF7B699459A7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5173A384-BC2C-4ABF-96EB-CF507C746D44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1C3F43F1-7CBF-4A31-B823-C6C100EBBDE4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FD67478B-7123-45F8-AE3E-6FFA3CAADA3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8BA7B39-2A33-4FD1-8FF1-58C735BD0CF5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2</Pages>
  <Words>147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[Titel]</vt:lpstr>
    </vt:vector>
  </TitlesOfParts>
  <Manager>Ronja Bohnenblust</Manager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[Betreff]</dc:subject>
  <dc:creator>Ronja Bohnenblust</dc:creator>
  <cp:keywords/>
  <dc:description/>
  <cp:lastModifiedBy>Büttner Sina HSLU T&amp;A</cp:lastModifiedBy>
  <cp:revision>7</cp:revision>
  <cp:lastPrinted>1900-12-31T23:00:00Z</cp:lastPrinted>
  <dcterms:created xsi:type="dcterms:W3CDTF">2025-02-06T13:25:00Z</dcterms:created>
  <dcterms:modified xsi:type="dcterms:W3CDTF">2025-02-13T09:31:00Z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>BOR</vt:lpwstr>
  </property>
  <property fmtid="{D5CDD505-2E9C-101B-9397-08002B2CF9AE}" pid="3" name="Author.Name">
    <vt:lpwstr>Ronja Bohnenblust</vt:lpwstr>
  </property>
  <property fmtid="{D5CDD505-2E9C-101B-9397-08002B2CF9AE}" pid="4" name="BM_RecipientDeliveryOption">
    <vt:lpwstr/>
  </property>
  <property fmtid="{D5CDD505-2E9C-101B-9397-08002B2CF9AE}" pid="5" name="BM_Subject">
    <vt:lpwstr>[Betreff]</vt:lpwstr>
  </property>
  <property fmtid="{D5CDD505-2E9C-101B-9397-08002B2CF9AE}" pid="6" name="CMIdata.Dok_Titel">
    <vt:lpwstr/>
  </property>
  <property fmtid="{D5CDD505-2E9C-101B-9397-08002B2CF9AE}" pid="7" name="CMIdata.G_Laufnummer">
    <vt:lpwstr/>
  </property>
  <property fmtid="{D5CDD505-2E9C-101B-9397-08002B2CF9AE}" pid="8" name="CMIdata.G_Signatur">
    <vt:lpwstr/>
  </property>
  <property fmtid="{D5CDD505-2E9C-101B-9397-08002B2CF9AE}" pid="9" name="Contactperson.Direct Fax">
    <vt:lpwstr/>
  </property>
  <property fmtid="{D5CDD505-2E9C-101B-9397-08002B2CF9AE}" pid="10" name="Contactperson.Direct Phone">
    <vt:lpwstr/>
  </property>
  <property fmtid="{D5CDD505-2E9C-101B-9397-08002B2CF9AE}" pid="11" name="Contactperson.DirectFax">
    <vt:lpwstr/>
  </property>
  <property fmtid="{D5CDD505-2E9C-101B-9397-08002B2CF9AE}" pid="12" name="Contactperson.DirectPhone">
    <vt:lpwstr>041 228 66 67</vt:lpwstr>
  </property>
  <property fmtid="{D5CDD505-2E9C-101B-9397-08002B2CF9AE}" pid="13" name="Contactperson.Name">
    <vt:lpwstr>Ronja Bohnenblust</vt:lpwstr>
  </property>
  <property fmtid="{D5CDD505-2E9C-101B-9397-08002B2CF9AE}" pid="14" name="CustomField.Classification">
    <vt:lpwstr/>
  </property>
  <property fmtid="{D5CDD505-2E9C-101B-9397-08002B2CF9AE}" pid="15" name="CustomField.ContentTypeLetter">
    <vt:lpwstr/>
  </property>
  <property fmtid="{D5CDD505-2E9C-101B-9397-08002B2CF9AE}" pid="16" name="CustomField.Massenversand">
    <vt:lpwstr>0</vt:lpwstr>
  </property>
  <property fmtid="{D5CDD505-2E9C-101B-9397-08002B2CF9AE}" pid="17" name="Doc.Date">
    <vt:lpwstr>Datum</vt:lpwstr>
  </property>
  <property fmtid="{D5CDD505-2E9C-101B-9397-08002B2CF9AE}" pid="18" name="Doc.DirectFax">
    <vt:lpwstr>Direkt Telefax</vt:lpwstr>
  </property>
  <property fmtid="{D5CDD505-2E9C-101B-9397-08002B2CF9AE}" pid="19" name="Doc.DirectPhone">
    <vt:lpwstr>Direkt Telefon</vt:lpwstr>
  </property>
  <property fmtid="{D5CDD505-2E9C-101B-9397-08002B2CF9AE}" pid="20" name="Doc.Document">
    <vt:lpwstr>Dokument</vt:lpwstr>
  </property>
  <property fmtid="{D5CDD505-2E9C-101B-9397-08002B2CF9AE}" pid="21" name="Doc.Enclosures">
    <vt:lpwstr>Beilagen</vt:lpwstr>
  </property>
  <property fmtid="{D5CDD505-2E9C-101B-9397-08002B2CF9AE}" pid="22" name="Doc.Facsimile">
    <vt:lpwstr>Telefax</vt:lpwstr>
  </property>
  <property fmtid="{D5CDD505-2E9C-101B-9397-08002B2CF9AE}" pid="23" name="Doc.Letter">
    <vt:lpwstr>Brief</vt:lpwstr>
  </property>
  <property fmtid="{D5CDD505-2E9C-101B-9397-08002B2CF9AE}" pid="24" name="Doc.of">
    <vt:lpwstr>von</vt:lpwstr>
  </property>
  <property fmtid="{D5CDD505-2E9C-101B-9397-08002B2CF9AE}" pid="25" name="Doc.Page">
    <vt:lpwstr>Seite</vt:lpwstr>
  </property>
  <property fmtid="{D5CDD505-2E9C-101B-9397-08002B2CF9AE}" pid="26" name="Doc.Regarding">
    <vt:lpwstr>betreffend</vt:lpwstr>
  </property>
  <property fmtid="{D5CDD505-2E9C-101B-9397-08002B2CF9AE}" pid="27" name="Doc.Subject">
    <vt:lpwstr>[Betreff]</vt:lpwstr>
  </property>
  <property fmtid="{D5CDD505-2E9C-101B-9397-08002B2CF9AE}" pid="28" name="Doc.Telephone">
    <vt:lpwstr>Telefon</vt:lpwstr>
  </property>
  <property fmtid="{D5CDD505-2E9C-101B-9397-08002B2CF9AE}" pid="29" name="Doc.Text">
    <vt:lpwstr>[Text]</vt:lpwstr>
  </property>
  <property fmtid="{D5CDD505-2E9C-101B-9397-08002B2CF9AE}" pid="30" name="Organisation.Abteilungsinformation1">
    <vt:lpwstr/>
  </property>
  <property fmtid="{D5CDD505-2E9C-101B-9397-08002B2CF9AE}" pid="31" name="Organisation.Abteilungsinformation2">
    <vt:lpwstr/>
  </property>
  <property fmtid="{D5CDD505-2E9C-101B-9397-08002B2CF9AE}" pid="32" name="Organisation.Abteilungsinformation3">
    <vt:lpwstr/>
  </property>
  <property fmtid="{D5CDD505-2E9C-101B-9397-08002B2CF9AE}" pid="33" name="Organisation.Abteilungsinformation4">
    <vt:lpwstr/>
  </property>
  <property fmtid="{D5CDD505-2E9C-101B-9397-08002B2CF9AE}" pid="34" name="Organisation.Abteilungsinformation5">
    <vt:lpwstr/>
  </property>
  <property fmtid="{D5CDD505-2E9C-101B-9397-08002B2CF9AE}" pid="35" name="Organisation.Abteilungsinformation6">
    <vt:lpwstr/>
  </property>
  <property fmtid="{D5CDD505-2E9C-101B-9397-08002B2CF9AE}" pid="36" name="Organisation.Abteilungsinformation7">
    <vt:lpwstr/>
  </property>
  <property fmtid="{D5CDD505-2E9C-101B-9397-08002B2CF9AE}" pid="37" name="Organisation.Abteilungsinformation8">
    <vt:lpwstr/>
  </property>
  <property fmtid="{D5CDD505-2E9C-101B-9397-08002B2CF9AE}" pid="38" name="Organisation.AddressB1">
    <vt:lpwstr>Bau-, Umwelt- und Wirtschaftsdepartement</vt:lpwstr>
  </property>
  <property fmtid="{D5CDD505-2E9C-101B-9397-08002B2CF9AE}" pid="39" name="Organisation.AddressB2">
    <vt:lpwstr/>
  </property>
  <property fmtid="{D5CDD505-2E9C-101B-9397-08002B2CF9AE}" pid="40" name="Organisation.AddressB3">
    <vt:lpwstr/>
  </property>
  <property fmtid="{D5CDD505-2E9C-101B-9397-08002B2CF9AE}" pid="41" name="Organisation.AddressB4">
    <vt:lpwstr/>
  </property>
  <property fmtid="{D5CDD505-2E9C-101B-9397-08002B2CF9AE}" pid="42" name="Organisation.AddressN1">
    <vt:lpwstr>Bahnhofstrasse 15</vt:lpwstr>
  </property>
  <property fmtid="{D5CDD505-2E9C-101B-9397-08002B2CF9AE}" pid="43" name="Organisation.AddressN2">
    <vt:lpwstr>Postfach 3768</vt:lpwstr>
  </property>
  <property fmtid="{D5CDD505-2E9C-101B-9397-08002B2CF9AE}" pid="44" name="Organisation.AddressN3">
    <vt:lpwstr>6002 Luzern</vt:lpwstr>
  </property>
  <property fmtid="{D5CDD505-2E9C-101B-9397-08002B2CF9AE}" pid="45" name="Organisation.AddressN4">
    <vt:lpwstr/>
  </property>
  <property fmtid="{D5CDD505-2E9C-101B-9397-08002B2CF9AE}" pid="46" name="Organisation.City">
    <vt:lpwstr>Luzern</vt:lpwstr>
  </property>
  <property fmtid="{D5CDD505-2E9C-101B-9397-08002B2CF9AE}" pid="47" name="Organisation.Country">
    <vt:lpwstr/>
  </property>
  <property fmtid="{D5CDD505-2E9C-101B-9397-08002B2CF9AE}" pid="48" name="Organisation.Departement">
    <vt:lpwstr/>
  </property>
  <property fmtid="{D5CDD505-2E9C-101B-9397-08002B2CF9AE}" pid="49" name="Organisation.Dienststelle1">
    <vt:lpwstr/>
  </property>
  <property fmtid="{D5CDD505-2E9C-101B-9397-08002B2CF9AE}" pid="50" name="Organisation.Dienststelle2">
    <vt:lpwstr/>
  </property>
  <property fmtid="{D5CDD505-2E9C-101B-9397-08002B2CF9AE}" pid="51" name="Organisation.Email">
    <vt:lpwstr>buwd@lu.ch</vt:lpwstr>
  </property>
  <property fmtid="{D5CDD505-2E9C-101B-9397-08002B2CF9AE}" pid="52" name="Organisation.Fax">
    <vt:lpwstr/>
  </property>
  <property fmtid="{D5CDD505-2E9C-101B-9397-08002B2CF9AE}" pid="53" name="Organisation.Footer1">
    <vt:lpwstr/>
  </property>
  <property fmtid="{D5CDD505-2E9C-101B-9397-08002B2CF9AE}" pid="54" name="Organisation.Footer2">
    <vt:lpwstr/>
  </property>
  <property fmtid="{D5CDD505-2E9C-101B-9397-08002B2CF9AE}" pid="55" name="Organisation.Footer3">
    <vt:lpwstr/>
  </property>
  <property fmtid="{D5CDD505-2E9C-101B-9397-08002B2CF9AE}" pid="56" name="Organisation.Footer4">
    <vt:lpwstr/>
  </property>
  <property fmtid="{D5CDD505-2E9C-101B-9397-08002B2CF9AE}" pid="57" name="Organisation.Internet">
    <vt:lpwstr>www.lu.ch</vt:lpwstr>
  </property>
  <property fmtid="{D5CDD505-2E9C-101B-9397-08002B2CF9AE}" pid="58" name="Organisation.Telefon">
    <vt:lpwstr>041 228 51 55</vt:lpwstr>
  </property>
  <property fmtid="{D5CDD505-2E9C-101B-9397-08002B2CF9AE}" pid="59" name="Outputprofile.External">
    <vt:lpwstr/>
  </property>
  <property fmtid="{D5CDD505-2E9C-101B-9397-08002B2CF9AE}" pid="60" name="Outputprofile.ExternalSignature">
    <vt:lpwstr/>
  </property>
  <property fmtid="{D5CDD505-2E9C-101B-9397-08002B2CF9AE}" pid="61" name="Outputprofile.Internal">
    <vt:lpwstr/>
  </property>
  <property fmtid="{D5CDD505-2E9C-101B-9397-08002B2CF9AE}" pid="62" name="OutputStatus">
    <vt:lpwstr>OutputStatus</vt:lpwstr>
  </property>
  <property fmtid="{D5CDD505-2E9C-101B-9397-08002B2CF9AE}" pid="63" name="Participants.Absent">
    <vt:lpwstr/>
  </property>
  <property fmtid="{D5CDD505-2E9C-101B-9397-08002B2CF9AE}" pid="64" name="Participants.Participants">
    <vt:lpwstr/>
  </property>
  <property fmtid="{D5CDD505-2E9C-101B-9397-08002B2CF9AE}" pid="65" name="Participants.ToNote">
    <vt:lpwstr/>
  </property>
  <property fmtid="{D5CDD505-2E9C-101B-9397-08002B2CF9AE}" pid="66" name="Receipient.EMail">
    <vt:lpwstr/>
  </property>
  <property fmtid="{D5CDD505-2E9C-101B-9397-08002B2CF9AE}" pid="67" name="Recipient.DeliveryOption">
    <vt:lpwstr/>
  </property>
  <property fmtid="{D5CDD505-2E9C-101B-9397-08002B2CF9AE}" pid="68" name="Signature1.DirectPhone">
    <vt:lpwstr>041 228 66 67</vt:lpwstr>
  </property>
  <property fmtid="{D5CDD505-2E9C-101B-9397-08002B2CF9AE}" pid="69" name="Signature1.EMail">
    <vt:lpwstr>ronja.bohnenblust@lu.ch</vt:lpwstr>
  </property>
  <property fmtid="{D5CDD505-2E9C-101B-9397-08002B2CF9AE}" pid="70" name="Signature1.Function">
    <vt:lpwstr>Bereich Politik und Strategie, Klima</vt:lpwstr>
  </property>
  <property fmtid="{D5CDD505-2E9C-101B-9397-08002B2CF9AE}" pid="71" name="Signature1.Name">
    <vt:lpwstr>Ronja Bohnenblust</vt:lpwstr>
  </property>
  <property fmtid="{D5CDD505-2E9C-101B-9397-08002B2CF9AE}" pid="72" name="Signature2.DirectPhone">
    <vt:lpwstr>041 228 61 50</vt:lpwstr>
  </property>
  <property fmtid="{D5CDD505-2E9C-101B-9397-08002B2CF9AE}" pid="73" name="Signature2.EMail">
    <vt:lpwstr>juergen.ragaller@lu.ch</vt:lpwstr>
  </property>
  <property fmtid="{D5CDD505-2E9C-101B-9397-08002B2CF9AE}" pid="74" name="Signature2.Function">
    <vt:lpwstr>Bereich Politik und Strategie, Klima</vt:lpwstr>
  </property>
  <property fmtid="{D5CDD505-2E9C-101B-9397-08002B2CF9AE}" pid="75" name="Signature2.Name">
    <vt:lpwstr>Jürgen Ragaller</vt:lpwstr>
  </property>
  <property fmtid="{D5CDD505-2E9C-101B-9397-08002B2CF9AE}" pid="76" name="Signature3.DirectPhone">
    <vt:lpwstr/>
  </property>
  <property fmtid="{D5CDD505-2E9C-101B-9397-08002B2CF9AE}" pid="77" name="Signature3.EMail">
    <vt:lpwstr/>
  </property>
  <property fmtid="{D5CDD505-2E9C-101B-9397-08002B2CF9AE}" pid="78" name="Signature3.Function">
    <vt:lpwstr/>
  </property>
  <property fmtid="{D5CDD505-2E9C-101B-9397-08002B2CF9AE}" pid="79" name="Signature3.Name">
    <vt:lpwstr/>
  </property>
  <property fmtid="{D5CDD505-2E9C-101B-9397-08002B2CF9AE}" pid="80" name="Textmarke.Metadaten">
    <vt:lpwstr/>
  </property>
  <property fmtid="{D5CDD505-2E9C-101B-9397-08002B2CF9AE}" pid="81" name="Toolbar.Email">
    <vt:lpwstr>Toolbar.Email</vt:lpwstr>
  </property>
  <property fmtid="{D5CDD505-2E9C-101B-9397-08002B2CF9AE}" pid="82" name="Viacar.PIN">
    <vt:lpwstr> </vt:lpwstr>
  </property>
  <property fmtid="{D5CDD505-2E9C-101B-9397-08002B2CF9AE}" pid="83" name="Recipient.EMail">
    <vt:lpwstr/>
  </property>
  <property fmtid="{D5CDD505-2E9C-101B-9397-08002B2CF9AE}" pid="84" name="MSIP_Label_e8b0afbd-3cf7-4707-aee4-8dc9d855de29_Enabled">
    <vt:lpwstr>true</vt:lpwstr>
  </property>
  <property fmtid="{D5CDD505-2E9C-101B-9397-08002B2CF9AE}" pid="85" name="MSIP_Label_e8b0afbd-3cf7-4707-aee4-8dc9d855de29_SetDate">
    <vt:lpwstr>2025-02-06T13:25:05Z</vt:lpwstr>
  </property>
  <property fmtid="{D5CDD505-2E9C-101B-9397-08002B2CF9AE}" pid="86" name="MSIP_Label_e8b0afbd-3cf7-4707-aee4-8dc9d855de29_Method">
    <vt:lpwstr>Standard</vt:lpwstr>
  </property>
  <property fmtid="{D5CDD505-2E9C-101B-9397-08002B2CF9AE}" pid="87" name="MSIP_Label_e8b0afbd-3cf7-4707-aee4-8dc9d855de29_Name">
    <vt:lpwstr>intern</vt:lpwstr>
  </property>
  <property fmtid="{D5CDD505-2E9C-101B-9397-08002B2CF9AE}" pid="88" name="MSIP_Label_e8b0afbd-3cf7-4707-aee4-8dc9d855de29_SiteId">
    <vt:lpwstr>75a34008-d7d1-4924-8e78-31fea86f6e68</vt:lpwstr>
  </property>
  <property fmtid="{D5CDD505-2E9C-101B-9397-08002B2CF9AE}" pid="89" name="MSIP_Label_e8b0afbd-3cf7-4707-aee4-8dc9d855de29_ActionId">
    <vt:lpwstr>57a328f9-31bb-48bc-aef4-371e2c7086d1</vt:lpwstr>
  </property>
  <property fmtid="{D5CDD505-2E9C-101B-9397-08002B2CF9AE}" pid="90" name="MSIP_Label_e8b0afbd-3cf7-4707-aee4-8dc9d855de29_ContentBits">
    <vt:lpwstr>0</vt:lpwstr>
  </property>
</Properties>
</file>